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3D44" w14:textId="1CE3926B" w:rsidR="00897805" w:rsidRPr="005E1E16" w:rsidRDefault="00DB26F0" w:rsidP="008850D5">
      <w:pPr>
        <w:pStyle w:val="Heading1"/>
        <w:spacing w:after="0"/>
      </w:pPr>
      <w:bookmarkStart w:id="0" w:name="_Toc211639408"/>
      <w:bookmarkStart w:id="1" w:name="_Toc222601460"/>
      <w:r w:rsidRPr="005E1E16">
        <w:t>BAB</w:t>
      </w:r>
      <w:r w:rsidR="001B3CA2" w:rsidRPr="005E1E16">
        <w:t xml:space="preserve"> </w:t>
      </w:r>
      <w:r w:rsidRPr="005E1E16">
        <w:t>I</w:t>
      </w:r>
      <w:r w:rsidR="009149F6" w:rsidRPr="005E1E16">
        <w:t xml:space="preserve"> </w:t>
      </w:r>
      <w:r w:rsidR="009149F6" w:rsidRPr="005E1E16">
        <w:br/>
      </w:r>
      <w:r w:rsidR="00C0497B" w:rsidRPr="005E1E16">
        <w:t>PENDAHULUAN</w:t>
      </w:r>
      <w:bookmarkStart w:id="2" w:name="_Toc211639409"/>
      <w:bookmarkEnd w:id="0"/>
      <w:bookmarkEnd w:id="1"/>
    </w:p>
    <w:p w14:paraId="0921FC5C" w14:textId="213BC9FA" w:rsidR="00DA37C6" w:rsidRPr="005E1E16" w:rsidRDefault="008D0649" w:rsidP="00707C5E">
      <w:pPr>
        <w:pStyle w:val="Heading2"/>
        <w:numPr>
          <w:ilvl w:val="1"/>
          <w:numId w:val="17"/>
        </w:numPr>
        <w:ind w:left="709" w:hanging="709"/>
      </w:pPr>
      <w:bookmarkStart w:id="3" w:name="_Toc222601461"/>
      <w:r w:rsidRPr="005E1E16">
        <w:t>Latar Belakang</w:t>
      </w:r>
      <w:bookmarkEnd w:id="2"/>
      <w:bookmarkEnd w:id="3"/>
    </w:p>
    <w:p w14:paraId="2AEFF24E" w14:textId="1B5815D1" w:rsidR="00FA2B62" w:rsidRPr="005E1E16" w:rsidRDefault="00BE2766" w:rsidP="008850D5">
      <w:pPr>
        <w:spacing w:after="0" w:line="360" w:lineRule="auto"/>
        <w:ind w:firstLine="720"/>
        <w:jc w:val="both"/>
        <w:rPr>
          <w:rFonts w:ascii="Times New Roman" w:hAnsi="Times New Roman" w:cs="Times New Roman"/>
          <w:sz w:val="24"/>
          <w:szCs w:val="24"/>
          <w:lang w:val="id-ID"/>
        </w:rPr>
      </w:pPr>
      <w:proofErr w:type="spellStart"/>
      <w:r w:rsidRPr="005E1E16">
        <w:rPr>
          <w:rFonts w:ascii="Times New Roman" w:hAnsi="Times New Roman" w:cs="Times New Roman"/>
          <w:sz w:val="24"/>
          <w:szCs w:val="24"/>
        </w:rPr>
        <w:t>Manusia</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menggunakan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bahasa</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sebagai</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sarana</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utama</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dalam</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berkomunikasi</w:t>
      </w:r>
      <w:proofErr w:type="spellEnd"/>
      <w:r w:rsidRPr="005E1E16">
        <w:rPr>
          <w:rFonts w:ascii="Times New Roman" w:hAnsi="Times New Roman" w:cs="Times New Roman"/>
          <w:sz w:val="24"/>
          <w:szCs w:val="24"/>
        </w:rPr>
        <w:t>.</w:t>
      </w:r>
      <w:r w:rsidR="00CF0E31" w:rsidRPr="005E1E16">
        <w:rPr>
          <w:rFonts w:ascii="Times New Roman" w:hAnsi="Times New Roman" w:cs="Times New Roman"/>
          <w:sz w:val="24"/>
          <w:szCs w:val="24"/>
        </w:rPr>
        <w:t xml:space="preserve"> Bahasa </w:t>
      </w:r>
      <w:proofErr w:type="spellStart"/>
      <w:r w:rsidR="00CF0E31" w:rsidRPr="005E1E16">
        <w:rPr>
          <w:rFonts w:ascii="Times New Roman" w:hAnsi="Times New Roman" w:cs="Times New Roman"/>
          <w:sz w:val="24"/>
          <w:szCs w:val="24"/>
        </w:rPr>
        <w:t>memungkinkan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seseorang</w:t>
      </w:r>
      <w:proofErr w:type="spellEnd"/>
      <w:r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untuk</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menyampaikan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gagasan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perasaan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atau</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keinginan</w:t>
      </w:r>
      <w:proofErr w:type="spellEnd"/>
      <w:r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kepada</w:t>
      </w:r>
      <w:proofErr w:type="spellEnd"/>
      <w:r w:rsidR="00B141B8" w:rsidRPr="005E1E16">
        <w:rPr>
          <w:rFonts w:ascii="Times New Roman" w:hAnsi="Times New Roman" w:cs="Times New Roman"/>
          <w:sz w:val="24"/>
          <w:szCs w:val="24"/>
        </w:rPr>
        <w:t xml:space="preserve"> orang lain</w:t>
      </w:r>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melalui</w:t>
      </w:r>
      <w:proofErr w:type="spellEnd"/>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tuturan</w:t>
      </w:r>
      <w:proofErr w:type="spellEnd"/>
      <w:r w:rsidR="00B141B8" w:rsidRPr="005E1E16">
        <w:rPr>
          <w:rFonts w:ascii="Times New Roman" w:hAnsi="Times New Roman" w:cs="Times New Roman"/>
          <w:sz w:val="24"/>
          <w:szCs w:val="24"/>
        </w:rPr>
        <w:t>,</w:t>
      </w:r>
      <w:r w:rsidR="00EE68F5" w:rsidRPr="005E1E16">
        <w:rPr>
          <w:rFonts w:ascii="Times New Roman" w:hAnsi="Times New Roman" w:cs="Times New Roman"/>
          <w:sz w:val="24"/>
          <w:szCs w:val="24"/>
          <w:lang w:val="id-ID"/>
        </w:rPr>
        <w:t xml:space="preserve"> penutur </w:t>
      </w:r>
      <w:proofErr w:type="spellStart"/>
      <w:r w:rsidR="00B141B8" w:rsidRPr="005E1E16">
        <w:rPr>
          <w:rFonts w:ascii="Times New Roman" w:hAnsi="Times New Roman" w:cs="Times New Roman"/>
          <w:sz w:val="24"/>
          <w:szCs w:val="24"/>
        </w:rPr>
        <w:t>memanfaatkan</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tuturan</w:t>
      </w:r>
      <w:proofErr w:type="spellEnd"/>
      <w:r w:rsidR="00B141B8" w:rsidRPr="005E1E16">
        <w:rPr>
          <w:rFonts w:ascii="Times New Roman" w:hAnsi="Times New Roman" w:cs="Times New Roman"/>
          <w:sz w:val="24"/>
          <w:szCs w:val="24"/>
        </w:rPr>
        <w:t xml:space="preserve"> yang </w:t>
      </w:r>
      <w:proofErr w:type="spellStart"/>
      <w:r w:rsidR="00B141B8" w:rsidRPr="005E1E16">
        <w:rPr>
          <w:rFonts w:ascii="Times New Roman" w:hAnsi="Times New Roman" w:cs="Times New Roman"/>
          <w:sz w:val="24"/>
          <w:szCs w:val="24"/>
        </w:rPr>
        <w:t>terdiri</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atas</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rangkaian</w:t>
      </w:r>
      <w:proofErr w:type="spellEnd"/>
      <w:r w:rsidR="00B141B8" w:rsidRPr="005E1E16">
        <w:rPr>
          <w:rFonts w:ascii="Times New Roman" w:hAnsi="Times New Roman" w:cs="Times New Roman"/>
          <w:sz w:val="24"/>
          <w:szCs w:val="24"/>
        </w:rPr>
        <w:t xml:space="preserve"> kata dan </w:t>
      </w:r>
      <w:proofErr w:type="spellStart"/>
      <w:r w:rsidR="00B141B8" w:rsidRPr="005E1E16">
        <w:rPr>
          <w:rFonts w:ascii="Times New Roman" w:hAnsi="Times New Roman" w:cs="Times New Roman"/>
          <w:sz w:val="24"/>
          <w:szCs w:val="24"/>
        </w:rPr>
        <w:t>kalimat</w:t>
      </w:r>
      <w:proofErr w:type="spellEnd"/>
      <w:r w:rsidR="00B141B8" w:rsidRPr="005E1E16">
        <w:rPr>
          <w:rFonts w:ascii="Times New Roman" w:hAnsi="Times New Roman" w:cs="Times New Roman"/>
          <w:sz w:val="24"/>
          <w:szCs w:val="24"/>
        </w:rPr>
        <w:t xml:space="preserve"> yang </w:t>
      </w:r>
      <w:proofErr w:type="spellStart"/>
      <w:r w:rsidR="00B141B8" w:rsidRPr="005E1E16">
        <w:rPr>
          <w:rFonts w:ascii="Times New Roman" w:hAnsi="Times New Roman" w:cs="Times New Roman"/>
          <w:sz w:val="24"/>
          <w:szCs w:val="24"/>
        </w:rPr>
        <w:t>tersusun</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secara</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terstruktur</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dengan</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tujuan</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tertentu</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Menurut</w:t>
      </w:r>
      <w:proofErr w:type="spellEnd"/>
      <w:r w:rsidR="00B141B8" w:rsidRPr="005E1E16">
        <w:rPr>
          <w:rFonts w:ascii="Times New Roman" w:hAnsi="Times New Roman" w:cs="Times New Roman"/>
          <w:sz w:val="24"/>
          <w:szCs w:val="24"/>
        </w:rPr>
        <w:t xml:space="preserve"> Kamus Besar Bahasa Indonesia</w:t>
      </w:r>
      <w:r w:rsidR="003506FE" w:rsidRPr="005E1E16">
        <w:rPr>
          <w:rFonts w:ascii="Times New Roman" w:hAnsi="Times New Roman" w:cs="Times New Roman"/>
          <w:sz w:val="24"/>
          <w:szCs w:val="24"/>
        </w:rPr>
        <w:t xml:space="preserve"> (KBBI)</w:t>
      </w:r>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bahasa</w:t>
      </w:r>
      <w:proofErr w:type="spellEnd"/>
      <w:r w:rsidR="00B141B8" w:rsidRPr="005E1E16">
        <w:rPr>
          <w:rFonts w:ascii="Times New Roman" w:hAnsi="Times New Roman" w:cs="Times New Roman"/>
          <w:sz w:val="24"/>
          <w:szCs w:val="24"/>
        </w:rPr>
        <w:t xml:space="preserve"> </w:t>
      </w:r>
      <w:r w:rsidR="00014009" w:rsidRPr="005E1E16">
        <w:rPr>
          <w:rFonts w:ascii="Times New Roman" w:hAnsi="Times New Roman" w:cs="Times New Roman"/>
          <w:sz w:val="24"/>
          <w:szCs w:val="24"/>
          <w:lang w:val="id-ID"/>
        </w:rPr>
        <w:t xml:space="preserve">dapat </w:t>
      </w:r>
      <w:proofErr w:type="spellStart"/>
      <w:r w:rsidR="00B141B8" w:rsidRPr="005E1E16">
        <w:rPr>
          <w:rFonts w:ascii="Times New Roman" w:hAnsi="Times New Roman" w:cs="Times New Roman"/>
          <w:sz w:val="24"/>
          <w:szCs w:val="24"/>
        </w:rPr>
        <w:t>dipahami</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sebagai</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sistem</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bunyi</w:t>
      </w:r>
      <w:proofErr w:type="spellEnd"/>
      <w:r w:rsidR="00B141B8" w:rsidRPr="005E1E16">
        <w:rPr>
          <w:rFonts w:ascii="Times New Roman" w:hAnsi="Times New Roman" w:cs="Times New Roman"/>
          <w:sz w:val="24"/>
          <w:szCs w:val="24"/>
        </w:rPr>
        <w:t xml:space="preserve"> yang </w:t>
      </w:r>
      <w:proofErr w:type="spellStart"/>
      <w:r w:rsidR="00B141B8" w:rsidRPr="005E1E16">
        <w:rPr>
          <w:rFonts w:ascii="Times New Roman" w:hAnsi="Times New Roman" w:cs="Times New Roman"/>
          <w:sz w:val="24"/>
          <w:szCs w:val="24"/>
        </w:rPr>
        <w:t>bersifat</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arbitrer</w:t>
      </w:r>
      <w:proofErr w:type="spellEnd"/>
      <w:r w:rsidR="00B141B8" w:rsidRPr="005E1E16">
        <w:rPr>
          <w:rFonts w:ascii="Times New Roman" w:hAnsi="Times New Roman" w:cs="Times New Roman"/>
          <w:sz w:val="24"/>
          <w:szCs w:val="24"/>
        </w:rPr>
        <w:t xml:space="preserve"> dan </w:t>
      </w:r>
      <w:proofErr w:type="spellStart"/>
      <w:r w:rsidR="00B141B8" w:rsidRPr="005E1E16">
        <w:rPr>
          <w:rFonts w:ascii="Times New Roman" w:hAnsi="Times New Roman" w:cs="Times New Roman"/>
          <w:sz w:val="24"/>
          <w:szCs w:val="24"/>
        </w:rPr>
        <w:t>digunakan</w:t>
      </w:r>
      <w:proofErr w:type="spellEnd"/>
      <w:r w:rsidR="00B141B8" w:rsidRPr="005E1E16">
        <w:rPr>
          <w:rFonts w:ascii="Times New Roman" w:hAnsi="Times New Roman" w:cs="Times New Roman"/>
          <w:sz w:val="24"/>
          <w:szCs w:val="24"/>
        </w:rPr>
        <w:t xml:space="preserve"> oleh </w:t>
      </w:r>
      <w:proofErr w:type="spellStart"/>
      <w:r w:rsidR="00B141B8" w:rsidRPr="005E1E16">
        <w:rPr>
          <w:rFonts w:ascii="Times New Roman" w:hAnsi="Times New Roman" w:cs="Times New Roman"/>
          <w:sz w:val="24"/>
          <w:szCs w:val="24"/>
        </w:rPr>
        <w:t>komunitas</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sosial</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untuk</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berinteraksi</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bekerja</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sama</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serta</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saling</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mengenal</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antar</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sesama</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anggota</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masyarakat</w:t>
      </w:r>
      <w:proofErr w:type="spellEnd"/>
      <w:r w:rsidR="00B141B8" w:rsidRPr="005E1E16">
        <w:rPr>
          <w:rFonts w:ascii="Times New Roman" w:hAnsi="Times New Roman" w:cs="Times New Roman"/>
          <w:sz w:val="24"/>
          <w:szCs w:val="24"/>
        </w:rPr>
        <w:t xml:space="preserve">. Selain </w:t>
      </w:r>
      <w:proofErr w:type="spellStart"/>
      <w:r w:rsidR="00B141B8" w:rsidRPr="005E1E16">
        <w:rPr>
          <w:rFonts w:ascii="Times New Roman" w:hAnsi="Times New Roman" w:cs="Times New Roman"/>
          <w:sz w:val="24"/>
          <w:szCs w:val="24"/>
        </w:rPr>
        <w:t>sebagai</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alat</w:t>
      </w:r>
      <w:proofErr w:type="spellEnd"/>
      <w:r w:rsidR="00B141B8" w:rsidRPr="005E1E16">
        <w:rPr>
          <w:rFonts w:ascii="Times New Roman" w:hAnsi="Times New Roman" w:cs="Times New Roman"/>
          <w:sz w:val="24"/>
          <w:szCs w:val="24"/>
        </w:rPr>
        <w:t xml:space="preserve"> </w:t>
      </w:r>
      <w:proofErr w:type="spellStart"/>
      <w:r w:rsidR="00B141B8" w:rsidRPr="005E1E16">
        <w:rPr>
          <w:rFonts w:ascii="Times New Roman" w:hAnsi="Times New Roman" w:cs="Times New Roman"/>
          <w:sz w:val="24"/>
          <w:szCs w:val="24"/>
        </w:rPr>
        <w:t>komunikasi</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bahasa</w:t>
      </w:r>
      <w:proofErr w:type="spellEnd"/>
      <w:r w:rsidR="00F16A6D" w:rsidRPr="005E1E16">
        <w:rPr>
          <w:rFonts w:ascii="Times New Roman" w:hAnsi="Times New Roman" w:cs="Times New Roman"/>
          <w:sz w:val="24"/>
          <w:szCs w:val="24"/>
        </w:rPr>
        <w:t xml:space="preserve"> juga</w:t>
      </w:r>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ber</w:t>
      </w:r>
      <w:r w:rsidR="00F16A6D" w:rsidRPr="005E1E16">
        <w:rPr>
          <w:rFonts w:ascii="Times New Roman" w:hAnsi="Times New Roman" w:cs="Times New Roman"/>
          <w:sz w:val="24"/>
          <w:szCs w:val="24"/>
        </w:rPr>
        <w:t>fungsi</w:t>
      </w:r>
      <w:proofErr w:type="spellEnd"/>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sebagai</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ekspresi</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diri</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sehingga</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memungkinkan</w:t>
      </w:r>
      <w:proofErr w:type="spellEnd"/>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manusia</w:t>
      </w:r>
      <w:proofErr w:type="spellEnd"/>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mengungkapkan</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emosi</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pikiran</w:t>
      </w:r>
      <w:proofErr w:type="spellEnd"/>
      <w:r w:rsidR="00F16A6D" w:rsidRPr="005E1E16">
        <w:rPr>
          <w:rFonts w:ascii="Times New Roman" w:hAnsi="Times New Roman" w:cs="Times New Roman"/>
          <w:sz w:val="24"/>
          <w:szCs w:val="24"/>
        </w:rPr>
        <w:t xml:space="preserve">, dan </w:t>
      </w:r>
      <w:proofErr w:type="spellStart"/>
      <w:r w:rsidR="00F16A6D" w:rsidRPr="005E1E16">
        <w:rPr>
          <w:rFonts w:ascii="Times New Roman" w:hAnsi="Times New Roman" w:cs="Times New Roman"/>
          <w:sz w:val="24"/>
          <w:szCs w:val="24"/>
        </w:rPr>
        <w:t>identitas</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pribadi</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maupun</w:t>
      </w:r>
      <w:proofErr w:type="spellEnd"/>
      <w:r w:rsidR="00F16A6D" w:rsidRPr="005E1E16">
        <w:rPr>
          <w:rFonts w:ascii="Times New Roman" w:hAnsi="Times New Roman" w:cs="Times New Roman"/>
          <w:sz w:val="24"/>
          <w:szCs w:val="24"/>
        </w:rPr>
        <w:t xml:space="preserve"> </w:t>
      </w:r>
      <w:proofErr w:type="spellStart"/>
      <w:r w:rsidR="00F16A6D" w:rsidRPr="005E1E16">
        <w:rPr>
          <w:rFonts w:ascii="Times New Roman" w:hAnsi="Times New Roman" w:cs="Times New Roman"/>
          <w:sz w:val="24"/>
          <w:szCs w:val="24"/>
        </w:rPr>
        <w:t>kelompok</w:t>
      </w:r>
      <w:proofErr w:type="spellEnd"/>
      <w:r w:rsidR="00CF0E31" w:rsidRPr="005E1E16">
        <w:rPr>
          <w:rFonts w:ascii="Times New Roman" w:hAnsi="Times New Roman" w:cs="Times New Roman"/>
          <w:sz w:val="24"/>
          <w:szCs w:val="24"/>
        </w:rPr>
        <w:t xml:space="preserve"> </w:t>
      </w:r>
      <w:proofErr w:type="spellStart"/>
      <w:r w:rsidR="00CF0E31" w:rsidRPr="005E1E16">
        <w:rPr>
          <w:rFonts w:ascii="Times New Roman" w:hAnsi="Times New Roman" w:cs="Times New Roman"/>
          <w:sz w:val="24"/>
          <w:szCs w:val="24"/>
        </w:rPr>
        <w:t>sosial</w:t>
      </w:r>
      <w:proofErr w:type="spellEnd"/>
      <w:r w:rsidR="00F16A6D" w:rsidRPr="005E1E16">
        <w:rPr>
          <w:rFonts w:ascii="Times New Roman" w:hAnsi="Times New Roman" w:cs="Times New Roman"/>
          <w:sz w:val="24"/>
          <w:szCs w:val="24"/>
        </w:rPr>
        <w:t>.</w:t>
      </w:r>
      <w:r w:rsidR="00796D09" w:rsidRPr="005E1E16">
        <w:rPr>
          <w:rFonts w:ascii="Times New Roman" w:hAnsi="Times New Roman" w:cs="Times New Roman"/>
          <w:sz w:val="24"/>
          <w:szCs w:val="24"/>
        </w:rPr>
        <w:t xml:space="preserve"> </w:t>
      </w:r>
    </w:p>
    <w:p w14:paraId="429D67D1" w14:textId="699A0056" w:rsidR="00FA2B62" w:rsidRPr="005E1E16" w:rsidRDefault="006151B7"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 xml:space="preserve">Bahasa </w:t>
      </w:r>
      <w:r w:rsidR="00FB6AD8" w:rsidRPr="005E1E16">
        <w:rPr>
          <w:rFonts w:ascii="Times New Roman" w:hAnsi="Times New Roman" w:cs="Times New Roman"/>
          <w:sz w:val="24"/>
          <w:szCs w:val="24"/>
          <w:lang w:val="id-ID"/>
        </w:rPr>
        <w:t xml:space="preserve">dapat diartikan sebagai alat komunikasi yang memiliki fungsi manusia untuk mendapatkan informasi tersebut digunakan oleh manusia untuk berinteraksi dan membangun </w:t>
      </w:r>
      <w:r w:rsidR="00370469" w:rsidRPr="005E1E16">
        <w:rPr>
          <w:rFonts w:ascii="Times New Roman" w:hAnsi="Times New Roman" w:cs="Times New Roman"/>
          <w:sz w:val="24"/>
          <w:szCs w:val="24"/>
          <w:lang w:val="id-ID"/>
        </w:rPr>
        <w:t xml:space="preserve">relasi untuk masa kini dan masa depan. Penggunaan bahasa setidaknya satu bahasa untuk keberlangsungan dalam kehidupan sehari-hari. Pada umumnya masyarakat Indonesia memiliki tiga kelompok bahasa digunakan adalah </w:t>
      </w:r>
      <w:r w:rsidR="009F1F3E" w:rsidRPr="005E1E16">
        <w:rPr>
          <w:rFonts w:ascii="Times New Roman" w:hAnsi="Times New Roman" w:cs="Times New Roman"/>
          <w:sz w:val="24"/>
          <w:szCs w:val="24"/>
          <w:lang w:val="id-ID"/>
        </w:rPr>
        <w:t>b</w:t>
      </w:r>
      <w:r w:rsidR="00370469" w:rsidRPr="005E1E16">
        <w:rPr>
          <w:rFonts w:ascii="Times New Roman" w:hAnsi="Times New Roman" w:cs="Times New Roman"/>
          <w:sz w:val="24"/>
          <w:szCs w:val="24"/>
          <w:lang w:val="id-ID"/>
        </w:rPr>
        <w:t>ahasa nasional,</w:t>
      </w:r>
      <w:r w:rsidR="00F16A6D" w:rsidRPr="005E1E16">
        <w:rPr>
          <w:rFonts w:ascii="Times New Roman" w:hAnsi="Times New Roman" w:cs="Times New Roman"/>
          <w:sz w:val="24"/>
          <w:szCs w:val="24"/>
          <w:lang w:val="id-ID"/>
        </w:rPr>
        <w:t xml:space="preserve"> bahasa</w:t>
      </w:r>
      <w:r w:rsidR="00370469" w:rsidRPr="005E1E16">
        <w:rPr>
          <w:rFonts w:ascii="Times New Roman" w:hAnsi="Times New Roman" w:cs="Times New Roman"/>
          <w:sz w:val="24"/>
          <w:szCs w:val="24"/>
          <w:lang w:val="id-ID"/>
        </w:rPr>
        <w:t xml:space="preserve"> daerah, dan</w:t>
      </w:r>
      <w:r w:rsidR="00F16A6D" w:rsidRPr="005E1E16">
        <w:rPr>
          <w:rFonts w:ascii="Times New Roman" w:hAnsi="Times New Roman" w:cs="Times New Roman"/>
          <w:sz w:val="24"/>
          <w:szCs w:val="24"/>
          <w:lang w:val="id-ID"/>
        </w:rPr>
        <w:t xml:space="preserve"> bahasa</w:t>
      </w:r>
      <w:r w:rsidR="00370469" w:rsidRPr="005E1E16">
        <w:rPr>
          <w:rFonts w:ascii="Times New Roman" w:hAnsi="Times New Roman" w:cs="Times New Roman"/>
          <w:sz w:val="24"/>
          <w:szCs w:val="24"/>
          <w:lang w:val="id-ID"/>
        </w:rPr>
        <w:t xml:space="preserve"> asing, yang dimana bahasa sebagai perantara dan di</w:t>
      </w:r>
      <w:r w:rsidR="00F16A6D" w:rsidRPr="005E1E16">
        <w:rPr>
          <w:rFonts w:ascii="Times New Roman" w:hAnsi="Times New Roman" w:cs="Times New Roman"/>
          <w:sz w:val="24"/>
          <w:szCs w:val="24"/>
          <w:lang w:val="id-ID"/>
        </w:rPr>
        <w:t xml:space="preserve"> </w:t>
      </w:r>
      <w:r w:rsidR="00370469" w:rsidRPr="005E1E16">
        <w:rPr>
          <w:rFonts w:ascii="Times New Roman" w:hAnsi="Times New Roman" w:cs="Times New Roman"/>
          <w:sz w:val="24"/>
          <w:szCs w:val="24"/>
          <w:lang w:val="id-ID"/>
        </w:rPr>
        <w:t xml:space="preserve">sinilah </w:t>
      </w:r>
      <w:r w:rsidR="00C54CF1" w:rsidRPr="005E1E16">
        <w:rPr>
          <w:rFonts w:ascii="Times New Roman" w:hAnsi="Times New Roman" w:cs="Times New Roman"/>
          <w:sz w:val="24"/>
          <w:szCs w:val="24"/>
          <w:lang w:val="id-ID"/>
        </w:rPr>
        <w:t>bahasa memainkan p</w:t>
      </w:r>
      <w:r w:rsidR="005843F6" w:rsidRPr="005E1E16">
        <w:rPr>
          <w:rFonts w:ascii="Times New Roman" w:hAnsi="Times New Roman" w:cs="Times New Roman"/>
          <w:sz w:val="24"/>
          <w:szCs w:val="24"/>
          <w:lang w:val="id-ID"/>
        </w:rPr>
        <w:t xml:space="preserve">erannya sebagai alat komunikasi </w:t>
      </w:r>
      <w:r w:rsidR="005843F6"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{"citationItems":[{"id":"ITEM-1","itemData":{"author":[{"dropping-particle":"","family":"Saputri","given":"Dkk","non-dropping-particle":"","parse-names":false,"suffix":""}],"container-title":"FBS universitas negeri padang","id":"ITEM-1","issued":{"date-parts":[["2014"]]},"page":"1-18","title":"Tindak Tutur Direktif dalam Iklan Kartu Perdana GSM","type":"article-journal"},"uris":["http://www.mendeley.com/documents/?uuid=bb4f3b41-3911-4f76-be16-2f0214583ebd"]}],"mendeley":{"formattedCitation":"(Saputri, 2014)","plainTextFormattedCitation":"(Saputri, 2014)","previouslyFormattedCitation":"(Saputri, 2014)"},"properties":{"noteIndex":0},"schema":"https://github.com/citation-style-language/schema/raw/master/csl-citation.json"}</w:instrText>
      </w:r>
      <w:r w:rsidR="005843F6" w:rsidRPr="005E1E16">
        <w:rPr>
          <w:rFonts w:ascii="Times New Roman" w:hAnsi="Times New Roman" w:cs="Times New Roman"/>
          <w:sz w:val="24"/>
          <w:szCs w:val="24"/>
          <w:lang w:val="id-ID"/>
        </w:rPr>
        <w:fldChar w:fldCharType="separate"/>
      </w:r>
      <w:r w:rsidR="005843F6" w:rsidRPr="005E1E16">
        <w:rPr>
          <w:rFonts w:ascii="Times New Roman" w:hAnsi="Times New Roman" w:cs="Times New Roman"/>
          <w:noProof/>
          <w:sz w:val="24"/>
          <w:szCs w:val="24"/>
          <w:lang w:val="id-ID"/>
        </w:rPr>
        <w:t>(Saputri, 2014)</w:t>
      </w:r>
      <w:r w:rsidR="005843F6" w:rsidRPr="005E1E16">
        <w:rPr>
          <w:rFonts w:ascii="Times New Roman" w:hAnsi="Times New Roman" w:cs="Times New Roman"/>
          <w:sz w:val="24"/>
          <w:szCs w:val="24"/>
          <w:lang w:val="id-ID"/>
        </w:rPr>
        <w:fldChar w:fldCharType="end"/>
      </w:r>
      <w:r w:rsidR="005843F6" w:rsidRPr="005E1E16">
        <w:rPr>
          <w:rFonts w:ascii="Times New Roman" w:hAnsi="Times New Roman" w:cs="Times New Roman"/>
          <w:sz w:val="24"/>
          <w:szCs w:val="24"/>
          <w:lang w:val="id-ID"/>
        </w:rPr>
        <w:t xml:space="preserve"> .</w:t>
      </w:r>
      <w:r w:rsidR="00CF0E31" w:rsidRPr="005E1E16">
        <w:rPr>
          <w:rFonts w:ascii="Times New Roman" w:hAnsi="Times New Roman" w:cs="Times New Roman"/>
          <w:sz w:val="24"/>
          <w:szCs w:val="24"/>
          <w:lang w:val="id-ID"/>
        </w:rPr>
        <w:t xml:space="preserve"> Peran bahasa sebagai perantara komunikasi ini sangat </w:t>
      </w:r>
      <w:r w:rsidR="00D6161F" w:rsidRPr="005E1E16">
        <w:rPr>
          <w:rFonts w:ascii="Times New Roman" w:hAnsi="Times New Roman" w:cs="Times New Roman"/>
          <w:sz w:val="24"/>
          <w:szCs w:val="24"/>
          <w:lang w:val="id-ID"/>
        </w:rPr>
        <w:t xml:space="preserve">penting </w:t>
      </w:r>
      <w:r w:rsidR="00CF0E31" w:rsidRPr="005E1E16">
        <w:rPr>
          <w:rFonts w:ascii="Times New Roman" w:hAnsi="Times New Roman" w:cs="Times New Roman"/>
          <w:sz w:val="24"/>
          <w:szCs w:val="24"/>
          <w:lang w:val="id-ID"/>
        </w:rPr>
        <w:t>dalam membentuk hubungan antar masyarakat dan memberikan kemudahan dalam menyampaikan berbagai pesan.</w:t>
      </w:r>
    </w:p>
    <w:p w14:paraId="4A36DE71" w14:textId="4FBB974F" w:rsidR="00FA2B62" w:rsidRPr="005E1E16" w:rsidRDefault="00AB1077"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Ilmu tentang bahasa memiliki daya tarik tersendiri bagi masyarakat untuk dipelajari lebih dalam. Ilmu tentang bahasa disebut linguistik yang memiliki berbagai cabang kajian seperti fonologi yang mempelajari bunyi ujaran, morfologi tentang pembentukan kata, sintaksis yang mengkaji struktur kalimat, semantik yang me</w:t>
      </w:r>
      <w:r w:rsidR="00DD0CC0" w:rsidRPr="005E1E16">
        <w:rPr>
          <w:rFonts w:ascii="Times New Roman" w:hAnsi="Times New Roman" w:cs="Times New Roman"/>
          <w:sz w:val="24"/>
          <w:szCs w:val="24"/>
          <w:lang w:val="id-ID"/>
        </w:rPr>
        <w:t>mpe</w:t>
      </w:r>
      <w:r w:rsidRPr="005E1E16">
        <w:rPr>
          <w:rFonts w:ascii="Times New Roman" w:hAnsi="Times New Roman" w:cs="Times New Roman"/>
          <w:sz w:val="24"/>
          <w:szCs w:val="24"/>
          <w:lang w:val="id-ID"/>
        </w:rPr>
        <w:t xml:space="preserve">lajari makna, dan pragmatik yang fokusi pada makna tuturan dalam konteks </w:t>
      </w:r>
      <w:r w:rsidRPr="005E1E16">
        <w:rPr>
          <w:rFonts w:ascii="Times New Roman" w:hAnsi="Times New Roman" w:cs="Times New Roman"/>
          <w:color w:val="000000" w:themeColor="text1"/>
          <w:sz w:val="24"/>
          <w:szCs w:val="24"/>
          <w:lang w:val="id-ID"/>
        </w:rPr>
        <w:t>sosial</w:t>
      </w:r>
      <w:r w:rsidR="00B264C1" w:rsidRPr="005E1E16">
        <w:rPr>
          <w:rFonts w:ascii="Times New Roman" w:hAnsi="Times New Roman" w:cs="Times New Roman"/>
          <w:color w:val="000000" w:themeColor="text1"/>
          <w:sz w:val="24"/>
          <w:szCs w:val="24"/>
          <w:lang w:val="id-ID"/>
        </w:rPr>
        <w:t xml:space="preserve">. Selain itu, linguistik juga berkembang dalam ranah bahasa terapan yang mencakup kajian seperti sosiolonguistik yang mempelajari hubungan bahasa dan masyarakat, psikolinguistik yang mengkaji proses mental dalam berbahasa, </w:t>
      </w:r>
      <w:r w:rsidR="00B264C1" w:rsidRPr="005E1E16">
        <w:rPr>
          <w:rFonts w:ascii="Times New Roman" w:hAnsi="Times New Roman" w:cs="Times New Roman"/>
          <w:color w:val="000000" w:themeColor="text1"/>
          <w:sz w:val="24"/>
          <w:szCs w:val="24"/>
          <w:lang w:val="id-ID"/>
        </w:rPr>
        <w:lastRenderedPageBreak/>
        <w:t xml:space="preserve">analisis wacana, linguistik forensik, pemerolehan bahasa serta bidang lain yang menerapkan teori bahasa, serta bidang lain yang menerapkan teori dalam berbagai konteks kehidupan. </w:t>
      </w:r>
      <w:r w:rsidRPr="005E1E16">
        <w:rPr>
          <w:rFonts w:ascii="Times New Roman" w:hAnsi="Times New Roman" w:cs="Times New Roman"/>
          <w:color w:val="000000" w:themeColor="text1"/>
          <w:sz w:val="24"/>
          <w:szCs w:val="24"/>
          <w:lang w:val="id-ID"/>
        </w:rPr>
        <w:t>Peristiwa</w:t>
      </w:r>
      <w:r w:rsidRPr="005E1E16">
        <w:rPr>
          <w:rFonts w:ascii="Times New Roman" w:hAnsi="Times New Roman" w:cs="Times New Roman"/>
          <w:sz w:val="24"/>
          <w:szCs w:val="24"/>
          <w:lang w:val="id-ID"/>
        </w:rPr>
        <w:t xml:space="preserve"> tutur merupakan fenomena sosial, sedangkan tindak tutur sebagai fenomena individu yan</w:t>
      </w:r>
      <w:r w:rsidR="00DD0CC0" w:rsidRPr="005E1E16">
        <w:rPr>
          <w:rFonts w:ascii="Times New Roman" w:hAnsi="Times New Roman" w:cs="Times New Roman"/>
          <w:sz w:val="24"/>
          <w:szCs w:val="24"/>
          <w:lang w:val="id-ID"/>
        </w:rPr>
        <w:t>g</w:t>
      </w:r>
      <w:r w:rsidRPr="005E1E16">
        <w:rPr>
          <w:rFonts w:ascii="Times New Roman" w:hAnsi="Times New Roman" w:cs="Times New Roman"/>
          <w:sz w:val="24"/>
          <w:szCs w:val="24"/>
          <w:lang w:val="id-ID"/>
        </w:rPr>
        <w:t xml:space="preserve"> terjadi akibat interaksi percakapan antara penutur dan pendengar. Percakapan </w:t>
      </w:r>
      <w:r w:rsidR="00D6161F" w:rsidRPr="005E1E16">
        <w:rPr>
          <w:rFonts w:ascii="Times New Roman" w:hAnsi="Times New Roman" w:cs="Times New Roman"/>
          <w:sz w:val="24"/>
          <w:szCs w:val="24"/>
          <w:lang w:val="id-ID"/>
        </w:rPr>
        <w:t xml:space="preserve">sebagai </w:t>
      </w:r>
      <w:r w:rsidR="00DD0CC0" w:rsidRPr="005E1E16">
        <w:rPr>
          <w:rFonts w:ascii="Times New Roman" w:hAnsi="Times New Roman" w:cs="Times New Roman"/>
          <w:sz w:val="24"/>
          <w:szCs w:val="24"/>
          <w:lang w:val="id-ID"/>
        </w:rPr>
        <w:t>tindakan berbicara yang menghasilkan ujaran</w:t>
      </w:r>
      <w:r w:rsidR="00D6161F" w:rsidRPr="005E1E16">
        <w:rPr>
          <w:rFonts w:ascii="Times New Roman" w:hAnsi="Times New Roman" w:cs="Times New Roman"/>
          <w:sz w:val="24"/>
          <w:szCs w:val="24"/>
          <w:lang w:val="id-ID"/>
        </w:rPr>
        <w:t xml:space="preserve"> makna sesuai dengan kaidah kebahasaan menjadi fokus pragmatik</w:t>
      </w:r>
      <w:r w:rsidR="00DD0CC0" w:rsidRPr="005E1E16">
        <w:rPr>
          <w:rFonts w:ascii="Times New Roman" w:hAnsi="Times New Roman" w:cs="Times New Roman"/>
          <w:sz w:val="24"/>
          <w:szCs w:val="24"/>
          <w:lang w:val="id-ID"/>
        </w:rPr>
        <w:t xml:space="preserve">. Dalam pragmatik, tindak tutur mengkaji makna yang diungkapkan pembicara dan diinterpretasikan pendengar. </w:t>
      </w:r>
      <w:r w:rsidR="00D6161F" w:rsidRPr="005E1E16">
        <w:rPr>
          <w:rFonts w:ascii="Times New Roman" w:hAnsi="Times New Roman" w:cs="Times New Roman"/>
          <w:sz w:val="24"/>
          <w:szCs w:val="24"/>
          <w:lang w:val="id-ID"/>
        </w:rPr>
        <w:t>Percakapan sebagai tindakan berbicara yang menghasilkan ujaran makna sesuai dengan kaidah kebahasaan menjadi fokus pragmatik, terutama apabila makna ujaran tersebut diungkapkan pembicara dan diinterpretasikan pendengar.</w:t>
      </w:r>
      <w:r w:rsidR="008761DB" w:rsidRPr="005E1E16">
        <w:rPr>
          <w:rFonts w:ascii="Times New Roman" w:hAnsi="Times New Roman" w:cs="Times New Roman"/>
          <w:sz w:val="24"/>
          <w:szCs w:val="24"/>
          <w:lang w:val="id-ID"/>
        </w:rPr>
        <w:t xml:space="preserve"> Menurut </w:t>
      </w:r>
      <w:r w:rsidR="001F0D50" w:rsidRPr="005E1E16">
        <w:rPr>
          <w:rFonts w:ascii="Times New Roman" w:hAnsi="Times New Roman" w:cs="Times New Roman"/>
          <w:sz w:val="24"/>
          <w:szCs w:val="24"/>
          <w:lang w:val="id-ID"/>
        </w:rPr>
        <w:t xml:space="preserve"> </w:t>
      </w:r>
      <w:r w:rsidR="001271BC"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{"citationItems":[{"id":"ITEM-1","itemData":{"author":[{"dropping-particle":"","family":"Searle","given":"J. R.","non-dropping-particle":"","parse-names":false,"suffix":""}],"id":"ITEM-1","issued":{"date-parts":[["1997"]]},"publisher-place":"Oxford University Press.","title":"The Philosophy of Language (Oxford Readings in Philosophy)","type":"book"},"uris":["http://www.mendeley.com/documents/?uuid=8ecced61-7200-49e6-b7a7-65e4091e2599"]}],"mendeley":{"formattedCitation":"(Searle, 1997)","plainTextFormattedCitation":"(Searle, 1997)","previouslyFormattedCitation":"(Searle, 1997)"},"properties":{"noteIndex":0},"schema":"https://github.com/citation-style-language/schema/raw/master/csl-citation.json"}</w:instrText>
      </w:r>
      <w:r w:rsidR="001271BC" w:rsidRPr="005E1E16">
        <w:rPr>
          <w:rFonts w:ascii="Times New Roman" w:hAnsi="Times New Roman" w:cs="Times New Roman"/>
          <w:sz w:val="24"/>
          <w:szCs w:val="24"/>
          <w:lang w:val="id-ID"/>
        </w:rPr>
        <w:fldChar w:fldCharType="separate"/>
      </w:r>
      <w:r w:rsidR="006F1C41" w:rsidRPr="005E1E16">
        <w:rPr>
          <w:rFonts w:ascii="Times New Roman" w:hAnsi="Times New Roman" w:cs="Times New Roman"/>
          <w:noProof/>
          <w:sz w:val="24"/>
          <w:szCs w:val="24"/>
          <w:lang w:val="id-ID"/>
        </w:rPr>
        <w:t>(Searle, 1997)</w:t>
      </w:r>
      <w:r w:rsidR="001271BC" w:rsidRPr="005E1E16">
        <w:rPr>
          <w:rFonts w:ascii="Times New Roman" w:hAnsi="Times New Roman" w:cs="Times New Roman"/>
          <w:sz w:val="24"/>
          <w:szCs w:val="24"/>
          <w:lang w:val="id-ID"/>
        </w:rPr>
        <w:fldChar w:fldCharType="end"/>
      </w:r>
      <w:r w:rsidR="001271BC" w:rsidRPr="005E1E16">
        <w:rPr>
          <w:rFonts w:ascii="Times New Roman" w:hAnsi="Times New Roman" w:cs="Times New Roman"/>
          <w:sz w:val="24"/>
          <w:szCs w:val="24"/>
          <w:lang w:val="id-ID"/>
        </w:rPr>
        <w:t xml:space="preserve"> </w:t>
      </w:r>
      <w:r w:rsidR="008761DB" w:rsidRPr="005E1E16">
        <w:rPr>
          <w:rFonts w:ascii="Times New Roman" w:hAnsi="Times New Roman" w:cs="Times New Roman"/>
          <w:sz w:val="24"/>
          <w:szCs w:val="24"/>
          <w:lang w:val="id-ID"/>
        </w:rPr>
        <w:t xml:space="preserve">Tindak tutur terdiri atas tindakan lokusi (menentukan kata), Iloksui  </w:t>
      </w:r>
      <w:r w:rsidR="00DA37C6" w:rsidRPr="005E1E16">
        <w:rPr>
          <w:rFonts w:ascii="Times New Roman" w:hAnsi="Times New Roman" w:cs="Times New Roman"/>
          <w:sz w:val="24"/>
          <w:szCs w:val="24"/>
          <w:lang w:val="id-ID"/>
        </w:rPr>
        <w:t>(</w:t>
      </w:r>
      <w:r w:rsidR="008761DB" w:rsidRPr="005E1E16">
        <w:rPr>
          <w:rFonts w:ascii="Times New Roman" w:hAnsi="Times New Roman" w:cs="Times New Roman"/>
          <w:sz w:val="24"/>
          <w:szCs w:val="24"/>
          <w:lang w:val="id-ID"/>
        </w:rPr>
        <w:t>melakukan sesuatu melalui tuturan), dan Perlokusi (akibat tuturan terhadap pendengar).</w:t>
      </w:r>
    </w:p>
    <w:p w14:paraId="1BB750C2" w14:textId="1ED65FDA" w:rsidR="00FA2B62" w:rsidRPr="005E1E16" w:rsidRDefault="00DD0CC0"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Set</w:t>
      </w:r>
      <w:r w:rsidR="00584015" w:rsidRPr="005E1E16">
        <w:rPr>
          <w:rFonts w:ascii="Times New Roman" w:hAnsi="Times New Roman" w:cs="Times New Roman"/>
          <w:sz w:val="24"/>
          <w:szCs w:val="24"/>
          <w:lang w:val="id-ID"/>
        </w:rPr>
        <w:t>i</w:t>
      </w:r>
      <w:r w:rsidRPr="005E1E16">
        <w:rPr>
          <w:rFonts w:ascii="Times New Roman" w:hAnsi="Times New Roman" w:cs="Times New Roman"/>
          <w:sz w:val="24"/>
          <w:szCs w:val="24"/>
          <w:lang w:val="id-ID"/>
        </w:rPr>
        <w:t xml:space="preserve">ap individu memiliki ciri khas dalam melakukan tindak tutur yang mencerminkan karakter </w:t>
      </w:r>
      <w:r w:rsidR="00D6161F" w:rsidRPr="005E1E16">
        <w:rPr>
          <w:rFonts w:ascii="Times New Roman" w:hAnsi="Times New Roman" w:cs="Times New Roman"/>
          <w:sz w:val="24"/>
          <w:szCs w:val="24"/>
          <w:lang w:val="id-ID"/>
        </w:rPr>
        <w:t xml:space="preserve">dan gaya komunikasi </w:t>
      </w:r>
      <w:r w:rsidRPr="005E1E16">
        <w:rPr>
          <w:rFonts w:ascii="Times New Roman" w:hAnsi="Times New Roman" w:cs="Times New Roman"/>
          <w:sz w:val="24"/>
          <w:szCs w:val="24"/>
          <w:lang w:val="id-ID"/>
        </w:rPr>
        <w:t xml:space="preserve">mereka. Keterampilan berbahasa lisan, terutama dalam berbicara, </w:t>
      </w:r>
      <w:r w:rsidR="00D6161F" w:rsidRPr="005E1E16">
        <w:rPr>
          <w:rFonts w:ascii="Times New Roman" w:hAnsi="Times New Roman" w:cs="Times New Roman"/>
          <w:sz w:val="24"/>
          <w:szCs w:val="24"/>
          <w:lang w:val="id-ID"/>
        </w:rPr>
        <w:t>sangat</w:t>
      </w:r>
      <w:r w:rsidRPr="005E1E16">
        <w:rPr>
          <w:rFonts w:ascii="Times New Roman" w:hAnsi="Times New Roman" w:cs="Times New Roman"/>
          <w:sz w:val="24"/>
          <w:szCs w:val="24"/>
          <w:lang w:val="id-ID"/>
        </w:rPr>
        <w:t xml:space="preserve"> penting karena menciptakan interaksi sosial yang harmonis </w:t>
      </w:r>
      <w:r w:rsidR="00E2062B" w:rsidRPr="005E1E16">
        <w:rPr>
          <w:rFonts w:ascii="Times New Roman" w:hAnsi="Times New Roman" w:cs="Times New Roman"/>
          <w:sz w:val="24"/>
          <w:szCs w:val="24"/>
          <w:lang w:val="id-ID"/>
        </w:rPr>
        <w:t xml:space="preserve">dan saling pengertian </w:t>
      </w:r>
      <w:r w:rsidRPr="005E1E16">
        <w:rPr>
          <w:rFonts w:ascii="Times New Roman" w:hAnsi="Times New Roman" w:cs="Times New Roman"/>
          <w:sz w:val="24"/>
          <w:szCs w:val="24"/>
          <w:lang w:val="id-ID"/>
        </w:rPr>
        <w:t xml:space="preserve">melalui percakapan. </w:t>
      </w:r>
      <w:r w:rsidR="008761DB" w:rsidRPr="005E1E16">
        <w:rPr>
          <w:rFonts w:ascii="Times New Roman" w:hAnsi="Times New Roman" w:cs="Times New Roman"/>
          <w:sz w:val="24"/>
          <w:szCs w:val="24"/>
          <w:lang w:val="id-ID"/>
        </w:rPr>
        <w:t xml:space="preserve">Menurut </w:t>
      </w:r>
      <w:r w:rsidR="005A6363"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{"citationItems":[{"id":"ITEM-1","itemData":{"author":[{"dropping-particle":"","family":"Safitri","given":"Rizky Dian","non-dropping-particle":"","parse-names":false,"suffix":""},{"dropping-particle":"","family":"Mulyani","given":"Mimi","non-dropping-particle":"","parse-names":false,"suffix":""}],"id":"ITEM-1","issue":"1","issued":{"date-parts":[["2021"]]},"page":"59-67","title":"Teori tindak tutur dalam studi pragmatik","type":"article-journal","volume":"1"},"uris":["http://www.mendeley.com/documents/?uuid=bf826620-fa9a-42f8-a5a4-d5bc3bbebf0f"]}],"mendeley":{"formattedCitation":"(Safitri &amp; Mulyani, 2021)","plainTextFormattedCitation":"(Safitri &amp; Mulyani, 2021)","previouslyFormattedCitation":"(Safitri &amp; Mulyani, 2021)"},"properties":{"noteIndex":0},"schema":"https://github.com/citation-style-language/schema/raw/master/csl-citation.json"}</w:instrText>
      </w:r>
      <w:r w:rsidR="005A6363" w:rsidRPr="005E1E16">
        <w:rPr>
          <w:rFonts w:ascii="Times New Roman" w:hAnsi="Times New Roman" w:cs="Times New Roman"/>
          <w:sz w:val="24"/>
          <w:szCs w:val="24"/>
          <w:lang w:val="id-ID"/>
        </w:rPr>
        <w:fldChar w:fldCharType="separate"/>
      </w:r>
      <w:r w:rsidR="005A6363" w:rsidRPr="005E1E16">
        <w:rPr>
          <w:rFonts w:ascii="Times New Roman" w:hAnsi="Times New Roman" w:cs="Times New Roman"/>
          <w:noProof/>
          <w:sz w:val="24"/>
          <w:szCs w:val="24"/>
          <w:lang w:val="id-ID"/>
        </w:rPr>
        <w:t>(Safitri &amp; Mulyani, 2021)</w:t>
      </w:r>
      <w:r w:rsidR="005A6363" w:rsidRPr="005E1E16">
        <w:rPr>
          <w:rFonts w:ascii="Times New Roman" w:hAnsi="Times New Roman" w:cs="Times New Roman"/>
          <w:sz w:val="24"/>
          <w:szCs w:val="24"/>
          <w:lang w:val="id-ID"/>
        </w:rPr>
        <w:fldChar w:fldCharType="end"/>
      </w:r>
      <w:r w:rsidR="005A6363" w:rsidRPr="005E1E16">
        <w:rPr>
          <w:rFonts w:ascii="Times New Roman" w:hAnsi="Times New Roman" w:cs="Times New Roman"/>
          <w:sz w:val="24"/>
          <w:szCs w:val="24"/>
          <w:lang w:val="id-ID"/>
        </w:rPr>
        <w:t xml:space="preserve"> </w:t>
      </w:r>
      <w:r w:rsidR="008761DB" w:rsidRPr="005E1E16">
        <w:rPr>
          <w:rFonts w:ascii="Times New Roman" w:hAnsi="Times New Roman" w:cs="Times New Roman"/>
          <w:sz w:val="24"/>
          <w:szCs w:val="24"/>
          <w:lang w:val="id-ID"/>
        </w:rPr>
        <w:t>gaya komunikatif penutur dalam tindak tutur tidak hanya mencerminkan makna literal tetapi juga sikap, identitas, dan konteks komunikasi yang dimaksud. Oleh karena itu, t</w:t>
      </w:r>
      <w:r w:rsidRPr="005E1E16">
        <w:rPr>
          <w:rFonts w:ascii="Times New Roman" w:hAnsi="Times New Roman" w:cs="Times New Roman"/>
          <w:sz w:val="24"/>
          <w:szCs w:val="24"/>
          <w:lang w:val="id-ID"/>
        </w:rPr>
        <w:t xml:space="preserve">indak tutur </w:t>
      </w:r>
      <w:r w:rsidR="00E2062B" w:rsidRPr="005E1E16">
        <w:rPr>
          <w:rFonts w:ascii="Times New Roman" w:hAnsi="Times New Roman" w:cs="Times New Roman"/>
          <w:sz w:val="24"/>
          <w:szCs w:val="24"/>
          <w:lang w:val="id-ID"/>
        </w:rPr>
        <w:t xml:space="preserve">sebagai </w:t>
      </w:r>
      <w:r w:rsidRPr="005E1E16">
        <w:rPr>
          <w:rFonts w:ascii="Times New Roman" w:hAnsi="Times New Roman" w:cs="Times New Roman"/>
          <w:sz w:val="24"/>
          <w:szCs w:val="24"/>
          <w:lang w:val="id-ID"/>
        </w:rPr>
        <w:t>bagian penting dari komunikasi yang memuat maksud, perasaan, dan tujuan yang ingin disampaikan oleh penutur kepada lawan tutur.</w:t>
      </w:r>
    </w:p>
    <w:p w14:paraId="1CA88BEA" w14:textId="6521144C" w:rsidR="0021539B" w:rsidRPr="005E1E16" w:rsidRDefault="0021539B" w:rsidP="008850D5">
      <w:pPr>
        <w:spacing w:after="0" w:line="360" w:lineRule="auto"/>
        <w:ind w:firstLine="720"/>
        <w:jc w:val="both"/>
        <w:rPr>
          <w:rFonts w:ascii="Times New Roman" w:hAnsi="Times New Roman" w:cs="Times New Roman"/>
          <w:color w:val="000000" w:themeColor="text1"/>
          <w:sz w:val="24"/>
          <w:szCs w:val="24"/>
          <w:lang w:val="id-ID"/>
        </w:rPr>
      </w:pPr>
      <w:r w:rsidRPr="005E1E16">
        <w:rPr>
          <w:rFonts w:ascii="Times New Roman" w:hAnsi="Times New Roman" w:cs="Times New Roman"/>
          <w:i/>
          <w:iCs/>
          <w:color w:val="000000" w:themeColor="text1"/>
          <w:sz w:val="24"/>
          <w:szCs w:val="24"/>
          <w:lang w:val="id-ID"/>
        </w:rPr>
        <w:t xml:space="preserve">Podcast </w:t>
      </w:r>
      <w:r w:rsidRPr="005E1E16">
        <w:rPr>
          <w:rFonts w:ascii="Times New Roman" w:hAnsi="Times New Roman" w:cs="Times New Roman"/>
          <w:color w:val="000000" w:themeColor="text1"/>
          <w:sz w:val="24"/>
          <w:szCs w:val="24"/>
          <w:lang w:val="id-ID"/>
        </w:rPr>
        <w:t>saat ini sedang menjadi tren di berbagai kalangan karena kemudahannya di</w:t>
      </w:r>
      <w:r w:rsidR="005A4948" w:rsidRPr="005E1E16">
        <w:rPr>
          <w:rFonts w:ascii="Times New Roman" w:hAnsi="Times New Roman" w:cs="Times New Roman"/>
          <w:color w:val="000000" w:themeColor="text1"/>
          <w:sz w:val="24"/>
          <w:szCs w:val="24"/>
          <w:lang w:val="id-ID"/>
        </w:rPr>
        <w:t>ak</w:t>
      </w:r>
      <w:r w:rsidRPr="005E1E16">
        <w:rPr>
          <w:rFonts w:ascii="Times New Roman" w:hAnsi="Times New Roman" w:cs="Times New Roman"/>
          <w:color w:val="000000" w:themeColor="text1"/>
          <w:sz w:val="24"/>
          <w:szCs w:val="24"/>
          <w:lang w:val="id-ID"/>
        </w:rPr>
        <w:t xml:space="preserve">ses serta fleksibilitas formatnya. Fenomena ini mulai meningkat pesat sejak beberapa tahun terakhir, seiring berkembangnya platform digital yang menyediakan ruang bagi siapa pun untuk membuat dan menyebarkan konten audio dan juga video secara luas pada sekarang. Salah satu tokoh yang paling menonjol pada saat ini adalah Deddy Corbuzier yang dimana acaranya telah menarik jutaan pendengaar dan penonton menjadikannya </w:t>
      </w:r>
      <w:r w:rsidR="002D5BFA" w:rsidRPr="005E1E16">
        <w:rPr>
          <w:rFonts w:ascii="Times New Roman" w:hAnsi="Times New Roman" w:cs="Times New Roman"/>
          <w:color w:val="000000" w:themeColor="text1"/>
          <w:sz w:val="24"/>
          <w:szCs w:val="24"/>
          <w:lang w:val="id-ID"/>
        </w:rPr>
        <w:t xml:space="preserve">salah satu podcaster paling menarik di Indonesia. Selain Deddy Crobuzier banyak kreator atau pembicara lain yang turut meramaikan dunia </w:t>
      </w:r>
      <w:r w:rsidR="002D5BFA" w:rsidRPr="005E1E16">
        <w:rPr>
          <w:rFonts w:ascii="Times New Roman" w:hAnsi="Times New Roman" w:cs="Times New Roman"/>
          <w:i/>
          <w:iCs/>
          <w:color w:val="000000" w:themeColor="text1"/>
          <w:sz w:val="24"/>
          <w:szCs w:val="24"/>
          <w:lang w:val="id-ID"/>
        </w:rPr>
        <w:t>podcast</w:t>
      </w:r>
      <w:r w:rsidR="002D5BFA" w:rsidRPr="005E1E16">
        <w:rPr>
          <w:rFonts w:ascii="Times New Roman" w:hAnsi="Times New Roman" w:cs="Times New Roman"/>
          <w:color w:val="000000" w:themeColor="text1"/>
          <w:sz w:val="24"/>
          <w:szCs w:val="24"/>
          <w:lang w:val="id-ID"/>
        </w:rPr>
        <w:t>,</w:t>
      </w:r>
      <w:r w:rsidRPr="005E1E16">
        <w:rPr>
          <w:rFonts w:ascii="Times New Roman" w:hAnsi="Times New Roman" w:cs="Times New Roman"/>
          <w:color w:val="000000" w:themeColor="text1"/>
          <w:sz w:val="24"/>
          <w:szCs w:val="24"/>
          <w:lang w:val="id-ID"/>
        </w:rPr>
        <w:t xml:space="preserve">  </w:t>
      </w:r>
      <w:r w:rsidR="002D5BFA" w:rsidRPr="005E1E16">
        <w:rPr>
          <w:rFonts w:ascii="Times New Roman" w:hAnsi="Times New Roman" w:cs="Times New Roman"/>
          <w:color w:val="000000" w:themeColor="text1"/>
          <w:sz w:val="24"/>
          <w:szCs w:val="24"/>
          <w:lang w:val="id-ID"/>
        </w:rPr>
        <w:t xml:space="preserve">sehingga saat ini tidak </w:t>
      </w:r>
      <w:r w:rsidR="002D5BFA" w:rsidRPr="005E1E16">
        <w:rPr>
          <w:rFonts w:ascii="Times New Roman" w:hAnsi="Times New Roman" w:cs="Times New Roman"/>
          <w:color w:val="000000" w:themeColor="text1"/>
          <w:sz w:val="24"/>
          <w:szCs w:val="24"/>
          <w:lang w:val="id-ID"/>
        </w:rPr>
        <w:lastRenderedPageBreak/>
        <w:t>hanya di</w:t>
      </w:r>
      <w:r w:rsidR="005A4948" w:rsidRPr="005E1E16">
        <w:rPr>
          <w:rFonts w:ascii="Times New Roman" w:hAnsi="Times New Roman" w:cs="Times New Roman"/>
          <w:color w:val="000000" w:themeColor="text1"/>
          <w:sz w:val="24"/>
          <w:szCs w:val="24"/>
          <w:lang w:val="id-ID"/>
        </w:rPr>
        <w:t xml:space="preserve"> </w:t>
      </w:r>
      <w:r w:rsidR="002D5BFA" w:rsidRPr="005E1E16">
        <w:rPr>
          <w:rFonts w:ascii="Times New Roman" w:hAnsi="Times New Roman" w:cs="Times New Roman"/>
          <w:color w:val="000000" w:themeColor="text1"/>
          <w:sz w:val="24"/>
          <w:szCs w:val="24"/>
          <w:lang w:val="id-ID"/>
        </w:rPr>
        <w:t xml:space="preserve">dominasikan oleh satu atau dua nama saja, popularitas </w:t>
      </w:r>
      <w:r w:rsidR="002D5BFA" w:rsidRPr="005E1E16">
        <w:rPr>
          <w:rFonts w:ascii="Times New Roman" w:hAnsi="Times New Roman" w:cs="Times New Roman"/>
          <w:i/>
          <w:iCs/>
          <w:color w:val="000000" w:themeColor="text1"/>
          <w:sz w:val="24"/>
          <w:szCs w:val="24"/>
          <w:lang w:val="id-ID"/>
        </w:rPr>
        <w:t>podcast</w:t>
      </w:r>
      <w:r w:rsidR="002D5BFA" w:rsidRPr="005E1E16">
        <w:rPr>
          <w:rFonts w:ascii="Times New Roman" w:hAnsi="Times New Roman" w:cs="Times New Roman"/>
          <w:color w:val="000000" w:themeColor="text1"/>
          <w:sz w:val="24"/>
          <w:szCs w:val="24"/>
          <w:lang w:val="id-ID"/>
        </w:rPr>
        <w:t xml:space="preserve"> tidak hanya digerakan oleh figur publik atau kreator profesional tetapi masyarakat umum juga yang memanfaatkannya untuk berbagai informasi, opini, dan pengalaman personal. Tren ini menunjukan bahwa komunikasi lisan melalui </w:t>
      </w:r>
      <w:r w:rsidR="002D5BFA" w:rsidRPr="005E1E16">
        <w:rPr>
          <w:rFonts w:ascii="Times New Roman" w:hAnsi="Times New Roman" w:cs="Times New Roman"/>
          <w:i/>
          <w:iCs/>
          <w:color w:val="000000" w:themeColor="text1"/>
          <w:sz w:val="24"/>
          <w:szCs w:val="24"/>
          <w:lang w:val="id-ID"/>
        </w:rPr>
        <w:t>podcast</w:t>
      </w:r>
      <w:r w:rsidR="002D5BFA" w:rsidRPr="005E1E16">
        <w:rPr>
          <w:rFonts w:ascii="Times New Roman" w:hAnsi="Times New Roman" w:cs="Times New Roman"/>
          <w:color w:val="000000" w:themeColor="text1"/>
          <w:sz w:val="24"/>
          <w:szCs w:val="24"/>
          <w:lang w:val="id-ID"/>
        </w:rPr>
        <w:t xml:space="preserve"> menjadi salah satu bentuk interaksi modern yang diminati karena mampu menghadirkan </w:t>
      </w:r>
      <w:r w:rsidR="004B1211" w:rsidRPr="005E1E16">
        <w:rPr>
          <w:rFonts w:ascii="Times New Roman" w:hAnsi="Times New Roman" w:cs="Times New Roman"/>
          <w:color w:val="000000" w:themeColor="text1"/>
          <w:sz w:val="24"/>
          <w:szCs w:val="24"/>
          <w:lang w:val="id-ID"/>
        </w:rPr>
        <w:t xml:space="preserve">kedekatan, keaslian, yang spontan. Kondisi tersebut sangat relevan untuk dikaji dalam tindak tutur karena dalam setiap podcaster terutama Deddy Corbuzier maupun kreator lain menyampaikan maksud, sikap, identitasi, serta tujuan tertentu melalui gaya komunikasi yang khas dalam setiap episodenya. </w:t>
      </w:r>
    </w:p>
    <w:p w14:paraId="6D97D063" w14:textId="41149F6C" w:rsidR="00FA2B62" w:rsidRPr="005E1E16" w:rsidRDefault="005A6363"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 xml:space="preserve">Menurut Searle dalam </w:t>
      </w:r>
      <w:r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{"citationItems":[{"id":"ITEM-1","itemData":{"author":[{"dropping-particle":"","family":"Rusminto","given":"N. E.","non-dropping-particle":"","parse-names":false,"suffix":""}],"id":"ITEM-1","issued":{"date-parts":[["2015"]]},"publisher":"Graha Ilmu","publisher-place":"Yogyakarta:","title":"Analisis Wacana: Kajian Teoritis dan Praktis.","type":"book"},"uris":["http://www.mendeley.com/documents/?uuid=ba158bcf-54c4-4e30-9ed9-4ac92252a46f"]}],"mendeley":{"formattedCitation":"(Rusminto, 2015)","plainTextFormattedCitation":"(Rusminto, 2015)","previouslyFormattedCitation":"(Rusminto, 2015)"},"properties":{"noteIndex":0},"schema":"https://github.com/citation-style-language/schema/raw/master/csl-citation.json"}</w:instrText>
      </w:r>
      <w:r w:rsidRPr="005E1E16">
        <w:rPr>
          <w:rFonts w:ascii="Times New Roman" w:hAnsi="Times New Roman" w:cs="Times New Roman"/>
          <w:sz w:val="24"/>
          <w:szCs w:val="24"/>
          <w:lang w:val="id-ID"/>
        </w:rPr>
        <w:fldChar w:fldCharType="separate"/>
      </w:r>
      <w:r w:rsidRPr="005E1E16">
        <w:rPr>
          <w:rFonts w:ascii="Times New Roman" w:hAnsi="Times New Roman" w:cs="Times New Roman"/>
          <w:noProof/>
          <w:sz w:val="24"/>
          <w:szCs w:val="24"/>
          <w:lang w:val="id-ID"/>
        </w:rPr>
        <w:t>(Rusminto, 2015)</w:t>
      </w:r>
      <w:r w:rsidRPr="005E1E16">
        <w:rPr>
          <w:rFonts w:ascii="Times New Roman" w:hAnsi="Times New Roman" w:cs="Times New Roman"/>
          <w:sz w:val="24"/>
          <w:szCs w:val="24"/>
          <w:lang w:val="id-ID"/>
        </w:rPr>
        <w:fldChar w:fldCharType="end"/>
      </w:r>
      <w:r w:rsidRPr="005E1E16">
        <w:rPr>
          <w:rFonts w:ascii="Times New Roman" w:hAnsi="Times New Roman" w:cs="Times New Roman"/>
          <w:sz w:val="24"/>
          <w:szCs w:val="24"/>
          <w:lang w:val="id-ID"/>
        </w:rPr>
        <w:t xml:space="preserve"> </w:t>
      </w:r>
      <w:r w:rsidR="00E2062B" w:rsidRPr="005E1E16">
        <w:rPr>
          <w:rFonts w:ascii="Times New Roman" w:hAnsi="Times New Roman" w:cs="Times New Roman"/>
          <w:sz w:val="24"/>
          <w:szCs w:val="24"/>
          <w:lang w:val="id-ID"/>
        </w:rPr>
        <w:t xml:space="preserve">Tindak Tutur merupakan ilmu yang mempelajari makna bahasa berdasarkan hubungan dan tindakan yang dilakukan oleh penutur. </w:t>
      </w:r>
      <w:r w:rsidR="00282AC9" w:rsidRPr="005E1E16">
        <w:rPr>
          <w:rFonts w:ascii="Times New Roman" w:hAnsi="Times New Roman" w:cs="Times New Roman"/>
          <w:sz w:val="24"/>
          <w:szCs w:val="24"/>
          <w:lang w:val="id-ID"/>
        </w:rPr>
        <w:t>Tindak tutur merupakan sebuah kegiatan yang melibatkan beberapa orang untuk mendapatkan suatu informasi yang diinginkan</w:t>
      </w:r>
      <w:r w:rsidR="00E54294" w:rsidRPr="005E1E16">
        <w:rPr>
          <w:rFonts w:ascii="Times New Roman" w:hAnsi="Times New Roman" w:cs="Times New Roman"/>
          <w:sz w:val="24"/>
          <w:szCs w:val="24"/>
          <w:lang w:val="id-ID"/>
        </w:rPr>
        <w:t xml:space="preserve"> sebanyak mungkin</w:t>
      </w:r>
      <w:r w:rsidR="002F23C9" w:rsidRPr="005E1E16">
        <w:rPr>
          <w:rFonts w:ascii="Times New Roman" w:hAnsi="Times New Roman" w:cs="Times New Roman"/>
          <w:sz w:val="24"/>
          <w:szCs w:val="24"/>
          <w:lang w:val="id-ID"/>
        </w:rPr>
        <w:t>,</w:t>
      </w:r>
      <w:r w:rsidR="00E54294" w:rsidRPr="005E1E16">
        <w:rPr>
          <w:rFonts w:ascii="Times New Roman" w:hAnsi="Times New Roman" w:cs="Times New Roman"/>
          <w:sz w:val="24"/>
          <w:szCs w:val="24"/>
          <w:lang w:val="id-ID"/>
        </w:rPr>
        <w:t xml:space="preserve"> agar mendapatkan suatu jeni</w:t>
      </w:r>
      <w:r w:rsidR="00610454" w:rsidRPr="005E1E16">
        <w:rPr>
          <w:rFonts w:ascii="Times New Roman" w:hAnsi="Times New Roman" w:cs="Times New Roman"/>
          <w:sz w:val="24"/>
          <w:szCs w:val="24"/>
          <w:lang w:val="id-ID"/>
        </w:rPr>
        <w:t>s</w:t>
      </w:r>
      <w:r w:rsidR="00E54294" w:rsidRPr="005E1E16">
        <w:rPr>
          <w:rFonts w:ascii="Times New Roman" w:hAnsi="Times New Roman" w:cs="Times New Roman"/>
          <w:sz w:val="24"/>
          <w:szCs w:val="24"/>
          <w:lang w:val="id-ID"/>
        </w:rPr>
        <w:t xml:space="preserve"> informasi </w:t>
      </w:r>
      <w:r w:rsidR="005D18B5" w:rsidRPr="005E1E16">
        <w:rPr>
          <w:rFonts w:ascii="Times New Roman" w:hAnsi="Times New Roman" w:cs="Times New Roman"/>
          <w:sz w:val="24"/>
          <w:szCs w:val="24"/>
          <w:lang w:val="id-ID"/>
        </w:rPr>
        <w:t>dari</w:t>
      </w:r>
      <w:r w:rsidR="00E54294" w:rsidRPr="005E1E16">
        <w:rPr>
          <w:rFonts w:ascii="Times New Roman" w:hAnsi="Times New Roman" w:cs="Times New Roman"/>
          <w:sz w:val="24"/>
          <w:szCs w:val="24"/>
          <w:lang w:val="id-ID"/>
        </w:rPr>
        <w:t xml:space="preserve"> orang </w:t>
      </w:r>
      <w:r w:rsidR="00610454" w:rsidRPr="005E1E16">
        <w:rPr>
          <w:rFonts w:ascii="Times New Roman" w:hAnsi="Times New Roman" w:cs="Times New Roman"/>
          <w:sz w:val="24"/>
          <w:szCs w:val="24"/>
          <w:lang w:val="id-ID"/>
        </w:rPr>
        <w:t xml:space="preserve">yang dianggap oleh kita </w:t>
      </w:r>
      <w:r w:rsidR="002F23C9" w:rsidRPr="005E1E16">
        <w:rPr>
          <w:rFonts w:ascii="Times New Roman" w:hAnsi="Times New Roman" w:cs="Times New Roman"/>
          <w:sz w:val="24"/>
          <w:szCs w:val="24"/>
          <w:lang w:val="id-ID"/>
        </w:rPr>
        <w:t xml:space="preserve"> </w:t>
      </w:r>
      <w:r w:rsidR="00610454" w:rsidRPr="005E1E16">
        <w:rPr>
          <w:rFonts w:ascii="Times New Roman" w:hAnsi="Times New Roman" w:cs="Times New Roman"/>
          <w:sz w:val="24"/>
          <w:szCs w:val="24"/>
          <w:lang w:val="id-ID"/>
        </w:rPr>
        <w:t xml:space="preserve">layak untuk mendapatkan informasi atau ilmu pengetahuan. </w:t>
      </w:r>
      <w:r w:rsidR="00B71804" w:rsidRPr="005E1E16">
        <w:rPr>
          <w:rFonts w:ascii="Times New Roman" w:hAnsi="Times New Roman" w:cs="Times New Roman"/>
          <w:sz w:val="24"/>
          <w:szCs w:val="24"/>
          <w:lang w:val="id-ID"/>
        </w:rPr>
        <w:t>Tindak tutur dapat diminati ba</w:t>
      </w:r>
      <w:r w:rsidR="005D18B5" w:rsidRPr="005E1E16">
        <w:rPr>
          <w:rFonts w:ascii="Times New Roman" w:hAnsi="Times New Roman" w:cs="Times New Roman"/>
          <w:sz w:val="24"/>
          <w:szCs w:val="24"/>
          <w:lang w:val="id-ID"/>
        </w:rPr>
        <w:t>n</w:t>
      </w:r>
      <w:r w:rsidR="00B71804" w:rsidRPr="005E1E16">
        <w:rPr>
          <w:rFonts w:ascii="Times New Roman" w:hAnsi="Times New Roman" w:cs="Times New Roman"/>
          <w:sz w:val="24"/>
          <w:szCs w:val="24"/>
          <w:lang w:val="id-ID"/>
        </w:rPr>
        <w:t xml:space="preserve">yak orang dalam tayangan </w:t>
      </w:r>
      <w:r w:rsidR="00680A73" w:rsidRPr="005E1E16">
        <w:rPr>
          <w:rFonts w:ascii="Times New Roman" w:hAnsi="Times New Roman" w:cs="Times New Roman"/>
          <w:i/>
          <w:iCs/>
          <w:sz w:val="24"/>
          <w:szCs w:val="24"/>
          <w:lang w:val="id-ID"/>
        </w:rPr>
        <w:t>Podcast</w:t>
      </w:r>
      <w:r w:rsidR="001E52A3" w:rsidRPr="005E1E16">
        <w:rPr>
          <w:rFonts w:ascii="Times New Roman" w:hAnsi="Times New Roman" w:cs="Times New Roman"/>
          <w:sz w:val="24"/>
          <w:szCs w:val="24"/>
          <w:lang w:val="id-ID"/>
        </w:rPr>
        <w:t>.</w:t>
      </w:r>
      <w:r w:rsidR="002F23C9" w:rsidRPr="005E1E16">
        <w:rPr>
          <w:rFonts w:ascii="Times New Roman" w:hAnsi="Times New Roman" w:cs="Times New Roman"/>
          <w:sz w:val="24"/>
          <w:szCs w:val="24"/>
          <w:lang w:val="id-ID"/>
        </w:rPr>
        <w:t xml:space="preserve"> </w:t>
      </w:r>
      <w:r w:rsidR="00B71804" w:rsidRPr="005E1E16">
        <w:rPr>
          <w:rFonts w:ascii="Times New Roman" w:hAnsi="Times New Roman" w:cs="Times New Roman"/>
          <w:sz w:val="24"/>
          <w:szCs w:val="24"/>
          <w:lang w:val="id-ID"/>
        </w:rPr>
        <w:t>Karena dalam aktivitas tersebut bahasa yang digunakan menjadi lebih menarik dan pengekspresian dari ungkapan yang disampaikan terlihat apa adanya</w:t>
      </w:r>
      <w:r w:rsidR="001E52A3" w:rsidRPr="005E1E16">
        <w:rPr>
          <w:rFonts w:ascii="Times New Roman" w:hAnsi="Times New Roman" w:cs="Times New Roman"/>
          <w:sz w:val="24"/>
          <w:szCs w:val="24"/>
          <w:lang w:val="id-ID"/>
        </w:rPr>
        <w:t>.</w:t>
      </w:r>
      <w:r w:rsidR="002F23C9" w:rsidRPr="005E1E16">
        <w:rPr>
          <w:rFonts w:ascii="Times New Roman" w:hAnsi="Times New Roman" w:cs="Times New Roman"/>
          <w:sz w:val="24"/>
          <w:szCs w:val="24"/>
          <w:lang w:val="id-ID"/>
        </w:rPr>
        <w:t xml:space="preserve"> </w:t>
      </w:r>
      <w:r w:rsidR="00B71804" w:rsidRPr="005E1E16">
        <w:rPr>
          <w:rFonts w:ascii="Times New Roman" w:hAnsi="Times New Roman" w:cs="Times New Roman"/>
          <w:sz w:val="24"/>
          <w:szCs w:val="24"/>
          <w:lang w:val="id-ID"/>
        </w:rPr>
        <w:t>Penelitian ini dirasa penting untuk dilakukan karena bahasa menjadi objek yang penting untuk menarik perhatian dan juga menghibur pendengar</w:t>
      </w:r>
      <w:r w:rsidR="002F23C9" w:rsidRPr="005E1E16">
        <w:rPr>
          <w:rFonts w:ascii="Times New Roman" w:hAnsi="Times New Roman" w:cs="Times New Roman"/>
          <w:sz w:val="24"/>
          <w:szCs w:val="24"/>
          <w:lang w:val="id-ID"/>
        </w:rPr>
        <w:t xml:space="preserve">, </w:t>
      </w:r>
      <w:r w:rsidR="00B71804" w:rsidRPr="005E1E16">
        <w:rPr>
          <w:rFonts w:ascii="Times New Roman" w:hAnsi="Times New Roman" w:cs="Times New Roman"/>
          <w:sz w:val="24"/>
          <w:szCs w:val="24"/>
          <w:lang w:val="id-ID"/>
        </w:rPr>
        <w:t xml:space="preserve">selain itu penelitian dapat berguna untuk menambah wawasan tentang aktivitas tindak tutur dalam </w:t>
      </w:r>
      <w:r w:rsidR="00680A73" w:rsidRPr="005E1E16">
        <w:rPr>
          <w:rFonts w:ascii="Times New Roman" w:hAnsi="Times New Roman" w:cs="Times New Roman"/>
          <w:i/>
          <w:iCs/>
          <w:sz w:val="24"/>
          <w:szCs w:val="24"/>
          <w:lang w:val="id-ID"/>
        </w:rPr>
        <w:t>Podcast</w:t>
      </w:r>
      <w:r w:rsidR="001E52A3" w:rsidRPr="005E1E16">
        <w:rPr>
          <w:rFonts w:ascii="Times New Roman" w:hAnsi="Times New Roman" w:cs="Times New Roman"/>
          <w:sz w:val="24"/>
          <w:szCs w:val="24"/>
          <w:lang w:val="id-ID"/>
        </w:rPr>
        <w:t xml:space="preserve">. </w:t>
      </w:r>
    </w:p>
    <w:p w14:paraId="16889DEC" w14:textId="140C5B14" w:rsidR="00FA2B62" w:rsidRPr="005E1E16" w:rsidRDefault="001F3028"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i/>
          <w:iCs/>
          <w:sz w:val="24"/>
          <w:szCs w:val="24"/>
          <w:lang w:val="id-ID"/>
        </w:rPr>
        <w:t>Podcast</w:t>
      </w:r>
      <w:r w:rsidRPr="005E1E16">
        <w:rPr>
          <w:rFonts w:ascii="Times New Roman" w:hAnsi="Times New Roman" w:cs="Times New Roman"/>
          <w:sz w:val="24"/>
          <w:szCs w:val="24"/>
          <w:lang w:val="id-ID"/>
        </w:rPr>
        <w:t xml:space="preserve"> </w:t>
      </w:r>
      <w:r w:rsidR="00E2062B" w:rsidRPr="005E1E16">
        <w:rPr>
          <w:rFonts w:ascii="Times New Roman" w:hAnsi="Times New Roman" w:cs="Times New Roman"/>
          <w:sz w:val="24"/>
          <w:szCs w:val="24"/>
          <w:lang w:val="id-ID"/>
        </w:rPr>
        <w:t>sebagai media</w:t>
      </w:r>
      <w:r w:rsidR="00631C19" w:rsidRPr="005E1E16">
        <w:rPr>
          <w:rFonts w:ascii="Times New Roman" w:hAnsi="Times New Roman" w:cs="Times New Roman"/>
          <w:sz w:val="24"/>
          <w:szCs w:val="24"/>
          <w:lang w:val="id-ID"/>
        </w:rPr>
        <w:t xml:space="preserve"> pembelajaran yang sangat efe</w:t>
      </w:r>
      <w:r w:rsidR="009A5901" w:rsidRPr="005E1E16">
        <w:rPr>
          <w:rFonts w:ascii="Times New Roman" w:hAnsi="Times New Roman" w:cs="Times New Roman"/>
          <w:sz w:val="24"/>
          <w:szCs w:val="24"/>
          <w:lang w:val="id-ID"/>
        </w:rPr>
        <w:t>ktif</w:t>
      </w:r>
      <w:r w:rsidR="00631C19" w:rsidRPr="005E1E16">
        <w:rPr>
          <w:rFonts w:ascii="Times New Roman" w:hAnsi="Times New Roman" w:cs="Times New Roman"/>
          <w:sz w:val="24"/>
          <w:szCs w:val="24"/>
          <w:lang w:val="id-ID"/>
        </w:rPr>
        <w:t xml:space="preserve"> dan </w:t>
      </w:r>
      <w:r w:rsidR="009A5901" w:rsidRPr="005E1E16">
        <w:rPr>
          <w:rFonts w:ascii="Times New Roman" w:hAnsi="Times New Roman" w:cs="Times New Roman"/>
          <w:sz w:val="24"/>
          <w:szCs w:val="24"/>
          <w:lang w:val="id-ID"/>
        </w:rPr>
        <w:t>efisien</w:t>
      </w:r>
      <w:r w:rsidR="00631C19" w:rsidRPr="005E1E16">
        <w:rPr>
          <w:rFonts w:ascii="Times New Roman" w:hAnsi="Times New Roman" w:cs="Times New Roman"/>
          <w:sz w:val="24"/>
          <w:szCs w:val="24"/>
          <w:lang w:val="id-ID"/>
        </w:rPr>
        <w:t xml:space="preserve">. Keefektifan </w:t>
      </w:r>
      <w:r w:rsidR="00631C19" w:rsidRPr="005E1E16">
        <w:rPr>
          <w:rFonts w:ascii="Times New Roman" w:hAnsi="Times New Roman" w:cs="Times New Roman"/>
          <w:i/>
          <w:iCs/>
          <w:sz w:val="24"/>
          <w:szCs w:val="24"/>
          <w:lang w:val="id-ID"/>
        </w:rPr>
        <w:t xml:space="preserve">Podcast </w:t>
      </w:r>
      <w:r w:rsidR="00631C19" w:rsidRPr="005E1E16">
        <w:rPr>
          <w:rFonts w:ascii="Times New Roman" w:hAnsi="Times New Roman" w:cs="Times New Roman"/>
          <w:sz w:val="24"/>
          <w:szCs w:val="24"/>
          <w:lang w:val="id-ID"/>
        </w:rPr>
        <w:t>terletak pada kemampuan untuk  berfungsi sebagai alat pendidikan yang bervariasi, memanfaatkan gadget digital yang sederhana dan ramah akses, serta bisa didengarkan kapan saja dan dilokasi mana pun sambil menjalankan aktivitas lainnya</w:t>
      </w:r>
      <w:r w:rsidR="005A6363" w:rsidRPr="005E1E16">
        <w:rPr>
          <w:rFonts w:ascii="Times New Roman" w:hAnsi="Times New Roman" w:cs="Times New Roman"/>
          <w:sz w:val="24"/>
          <w:szCs w:val="24"/>
          <w:lang w:val="id-ID"/>
        </w:rPr>
        <w:t xml:space="preserve"> </w:t>
      </w:r>
      <w:r w:rsidR="00003047"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{"citationItems":[{"id":"ITEM-1","itemData":{"author":[{"dropping-particle":"","family":"Laila, A., Budiningsih, C. A., &amp; Syamsi","given":"K.","non-dropping-particle":"","parse-names":false,"suffix":""}],"container-title":"International Journal of Evaluation and Research in Education","id":"ITEM-1","issued":{"date-parts":[["2021"]]},"page":"886-892","title":"Textbooks Based on Local Wisdom to Improve Reading and Writing Skills of Elementary School Students.","type":"article-journal","volume":"10(3)"},"uris":["http://www.mendeley.com/documents/?uuid=64cd071c-891a-44af-b996-9784a293e961"]}],"mendeley":{"formattedCitation":"(Laila, A., Budiningsih, C. A., &amp; Syamsi, 2021)","plainTextFormattedCitation":"(Laila, A., Budiningsih, C. A., &amp; Syamsi, 2021)","previouslyFormattedCitation":"(Laila, A., Budiningsih, C. A., &amp; Syamsi, 2021)"},"properties":{"noteIndex":0},"schema":"https://github.com/citation-style-language/schema/raw/master/csl-citation.json"}</w:instrText>
      </w:r>
      <w:r w:rsidR="00003047" w:rsidRPr="005E1E16">
        <w:rPr>
          <w:rFonts w:ascii="Times New Roman" w:hAnsi="Times New Roman" w:cs="Times New Roman"/>
          <w:sz w:val="24"/>
          <w:szCs w:val="24"/>
          <w:lang w:val="id-ID"/>
        </w:rPr>
        <w:fldChar w:fldCharType="separate"/>
      </w:r>
      <w:r w:rsidR="00003047" w:rsidRPr="005E1E16">
        <w:rPr>
          <w:rFonts w:ascii="Times New Roman" w:hAnsi="Times New Roman" w:cs="Times New Roman"/>
          <w:noProof/>
          <w:sz w:val="24"/>
          <w:szCs w:val="24"/>
          <w:lang w:val="id-ID"/>
        </w:rPr>
        <w:t>(Laila, A., Budiningsih, C. A., &amp; Syamsi, 2021)</w:t>
      </w:r>
      <w:r w:rsidR="00003047" w:rsidRPr="005E1E16">
        <w:rPr>
          <w:rFonts w:ascii="Times New Roman" w:hAnsi="Times New Roman" w:cs="Times New Roman"/>
          <w:sz w:val="24"/>
          <w:szCs w:val="24"/>
          <w:lang w:val="id-ID"/>
        </w:rPr>
        <w:fldChar w:fldCharType="end"/>
      </w:r>
      <w:r w:rsidR="005B06E7" w:rsidRPr="005E1E16">
        <w:rPr>
          <w:rFonts w:ascii="Times New Roman" w:hAnsi="Times New Roman" w:cs="Times New Roman"/>
          <w:sz w:val="24"/>
          <w:szCs w:val="24"/>
          <w:lang w:val="id-ID"/>
        </w:rPr>
        <w:t xml:space="preserve">. </w:t>
      </w:r>
      <w:r w:rsidR="00631C19" w:rsidRPr="005E1E16">
        <w:rPr>
          <w:rFonts w:ascii="Times New Roman" w:hAnsi="Times New Roman" w:cs="Times New Roman"/>
          <w:sz w:val="24"/>
          <w:szCs w:val="24"/>
          <w:lang w:val="id-ID"/>
        </w:rPr>
        <w:t xml:space="preserve">Podcast memberikan keuntungan yang khas, berkat konten audio yang beraneka ragam dan konsep yang bervariasi. Fungsi </w:t>
      </w:r>
      <w:r w:rsidRPr="005E1E16">
        <w:rPr>
          <w:rFonts w:ascii="Times New Roman" w:hAnsi="Times New Roman" w:cs="Times New Roman"/>
          <w:sz w:val="24"/>
          <w:szCs w:val="24"/>
          <w:lang w:val="id-ID"/>
        </w:rPr>
        <w:t xml:space="preserve"> </w:t>
      </w:r>
      <w:r w:rsidR="00631C19" w:rsidRPr="005E1E16">
        <w:rPr>
          <w:rFonts w:ascii="Times New Roman" w:hAnsi="Times New Roman" w:cs="Times New Roman"/>
          <w:i/>
          <w:iCs/>
          <w:sz w:val="24"/>
          <w:szCs w:val="24"/>
          <w:lang w:val="id-ID"/>
        </w:rPr>
        <w:t xml:space="preserve">Podcast </w:t>
      </w:r>
      <w:r w:rsidR="00C84C3C" w:rsidRPr="005E1E16">
        <w:rPr>
          <w:rFonts w:ascii="Times New Roman" w:hAnsi="Times New Roman" w:cs="Times New Roman"/>
          <w:sz w:val="24"/>
          <w:szCs w:val="24"/>
          <w:lang w:val="id-ID"/>
        </w:rPr>
        <w:t>adalah untuk menyampaikan informasi kepada audiens dan menyuguhkan pengetahuan yang diperlukan</w:t>
      </w:r>
      <w:r w:rsidR="00F25EC8" w:rsidRPr="005E1E16">
        <w:rPr>
          <w:rFonts w:ascii="Times New Roman" w:hAnsi="Times New Roman" w:cs="Times New Roman"/>
          <w:sz w:val="24"/>
          <w:szCs w:val="24"/>
          <w:lang w:val="id-ID"/>
        </w:rPr>
        <w:t xml:space="preserve"> </w:t>
      </w:r>
      <w:r w:rsidR="00F25EC8"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{"citationItems":[{"id":"ITEM-1","itemData":{"author":[{"dropping-particle":"","family":"Ummah, A. H., Khatoni, M. K., &amp; Khairurromadhan","given":"M.","non-dropping-particle":"","parse-names":false,"suffix":""}],"id":"ITEM-1","issued":{"date-parts":[["2020"]]},"publisher":"KOMUNIKE","title":"Podcast sebagai strategi dakwah di era digital: Analisis peluang dan tantangan","type":"book"},"uris":["http://www.mendeley.com/documents/?uuid=9c69a237-fabe-4801-8ed1-afc8ab50b736"]}],"mendeley":{"formattedCitation":"(Ummah, A. H., Khatoni, M. K., &amp; Khairurromadhan, 2020)","plainTextFormattedCitation":"(Ummah, A. H., Khatoni, M. K., &amp; Khairurromadhan, 2020)","previouslyFormattedCitation":"(Ummah, A. H., Khatoni, M. K., &amp; Khairurromadhan, 2020)"},"properties":{"noteIndex":0},"schema":"https://github.com/citation-style-language/schema/raw/master/csl-citation.json"}</w:instrText>
      </w:r>
      <w:r w:rsidR="00F25EC8" w:rsidRPr="005E1E16">
        <w:rPr>
          <w:rFonts w:ascii="Times New Roman" w:hAnsi="Times New Roman" w:cs="Times New Roman"/>
          <w:sz w:val="24"/>
          <w:szCs w:val="24"/>
          <w:lang w:val="id-ID"/>
        </w:rPr>
        <w:fldChar w:fldCharType="separate"/>
      </w:r>
      <w:r w:rsidR="00F25EC8" w:rsidRPr="005E1E16">
        <w:rPr>
          <w:rFonts w:ascii="Times New Roman" w:hAnsi="Times New Roman" w:cs="Times New Roman"/>
          <w:noProof/>
          <w:sz w:val="24"/>
          <w:szCs w:val="24"/>
          <w:lang w:val="id-ID"/>
        </w:rPr>
        <w:t>(Ummah, A. H., Khatoni, M. K., &amp; Khairurromadhan, 2020)</w:t>
      </w:r>
      <w:r w:rsidR="00F25EC8" w:rsidRPr="005E1E16">
        <w:rPr>
          <w:rFonts w:ascii="Times New Roman" w:hAnsi="Times New Roman" w:cs="Times New Roman"/>
          <w:sz w:val="24"/>
          <w:szCs w:val="24"/>
          <w:lang w:val="id-ID"/>
        </w:rPr>
        <w:fldChar w:fldCharType="end"/>
      </w:r>
      <w:r w:rsidR="00B920B7" w:rsidRPr="005E1E16">
        <w:rPr>
          <w:rFonts w:ascii="Times New Roman" w:hAnsi="Times New Roman" w:cs="Times New Roman"/>
          <w:sz w:val="24"/>
          <w:szCs w:val="24"/>
          <w:lang w:val="id-ID"/>
        </w:rPr>
        <w:t>.</w:t>
      </w:r>
      <w:r w:rsidR="00C84C3C" w:rsidRPr="005E1E16">
        <w:rPr>
          <w:rFonts w:ascii="Times New Roman" w:hAnsi="Times New Roman" w:cs="Times New Roman"/>
          <w:sz w:val="24"/>
          <w:szCs w:val="24"/>
          <w:lang w:val="id-ID"/>
        </w:rPr>
        <w:t xml:space="preserve"> Dengan demikian, memanfaatkan podcast dalam proses belajar seseorang mampu mendorong </w:t>
      </w:r>
      <w:r w:rsidR="00C84C3C" w:rsidRPr="005E1E16">
        <w:rPr>
          <w:rFonts w:ascii="Times New Roman" w:hAnsi="Times New Roman" w:cs="Times New Roman"/>
          <w:sz w:val="24"/>
          <w:szCs w:val="24"/>
          <w:lang w:val="id-ID"/>
        </w:rPr>
        <w:lastRenderedPageBreak/>
        <w:t xml:space="preserve">peningkatan kemampuan berbahasa. </w:t>
      </w:r>
      <w:r w:rsidR="00E2062B" w:rsidRPr="005E1E16">
        <w:rPr>
          <w:rFonts w:ascii="Times New Roman" w:hAnsi="Times New Roman" w:cs="Times New Roman"/>
          <w:sz w:val="24"/>
          <w:szCs w:val="24"/>
          <w:lang w:val="id-ID"/>
        </w:rPr>
        <w:t>Oleh karena itu, memanfaatkan podcast dalam pembelajaran dapat mendorong peningkatan kemampuan berbahasa dan keterampilan komunikasi seseorang.</w:t>
      </w:r>
    </w:p>
    <w:p w14:paraId="64674B01" w14:textId="77777777" w:rsidR="00FA2B62" w:rsidRPr="005E1E16" w:rsidRDefault="00563AAD"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Z</w:t>
      </w:r>
      <w:r w:rsidR="00C84C3C" w:rsidRPr="005E1E16">
        <w:rPr>
          <w:rFonts w:ascii="Times New Roman" w:hAnsi="Times New Roman" w:cs="Times New Roman"/>
          <w:sz w:val="24"/>
          <w:szCs w:val="24"/>
          <w:lang w:val="id-ID"/>
        </w:rPr>
        <w:t xml:space="preserve">aman digital saat ini, media pembelajaran mengalami perubahan besar dengan hadirnya platform digital </w:t>
      </w:r>
      <w:r w:rsidR="00C84C3C" w:rsidRPr="005E1E16">
        <w:rPr>
          <w:rFonts w:ascii="Times New Roman" w:hAnsi="Times New Roman" w:cs="Times New Roman"/>
          <w:i/>
          <w:iCs/>
          <w:sz w:val="24"/>
          <w:szCs w:val="24"/>
          <w:lang w:val="id-ID"/>
        </w:rPr>
        <w:t>youtube</w:t>
      </w:r>
      <w:r w:rsidR="00C84C3C" w:rsidRPr="005E1E16">
        <w:rPr>
          <w:rFonts w:ascii="Times New Roman" w:hAnsi="Times New Roman" w:cs="Times New Roman"/>
          <w:sz w:val="24"/>
          <w:szCs w:val="24"/>
          <w:lang w:val="id-ID"/>
        </w:rPr>
        <w:t xml:space="preserve"> dan </w:t>
      </w:r>
      <w:r w:rsidR="00C84C3C" w:rsidRPr="005E1E16">
        <w:rPr>
          <w:rFonts w:ascii="Times New Roman" w:hAnsi="Times New Roman" w:cs="Times New Roman"/>
          <w:i/>
          <w:iCs/>
          <w:sz w:val="24"/>
          <w:szCs w:val="24"/>
          <w:lang w:val="id-ID"/>
        </w:rPr>
        <w:t>podcast</w:t>
      </w:r>
      <w:r w:rsidR="00C84C3C" w:rsidRPr="005E1E16">
        <w:rPr>
          <w:rFonts w:ascii="Times New Roman" w:hAnsi="Times New Roman" w:cs="Times New Roman"/>
          <w:sz w:val="24"/>
          <w:szCs w:val="24"/>
          <w:lang w:val="id-ID"/>
        </w:rPr>
        <w:t xml:space="preserve">. </w:t>
      </w:r>
      <w:r w:rsidR="00C84C3C" w:rsidRPr="005E1E16">
        <w:rPr>
          <w:rFonts w:ascii="Times New Roman" w:hAnsi="Times New Roman" w:cs="Times New Roman"/>
          <w:i/>
          <w:iCs/>
          <w:sz w:val="24"/>
          <w:szCs w:val="24"/>
          <w:lang w:val="id-ID"/>
        </w:rPr>
        <w:t>Youtube</w:t>
      </w:r>
      <w:r w:rsidR="00C84C3C" w:rsidRPr="005E1E16">
        <w:rPr>
          <w:rFonts w:ascii="Times New Roman" w:hAnsi="Times New Roman" w:cs="Times New Roman"/>
          <w:sz w:val="24"/>
          <w:szCs w:val="24"/>
          <w:lang w:val="id-ID"/>
        </w:rPr>
        <w:t xml:space="preserve">, sebagai platform video terbesar </w:t>
      </w:r>
      <w:r w:rsidR="00007B8F" w:rsidRPr="005E1E16">
        <w:rPr>
          <w:rFonts w:ascii="Times New Roman" w:hAnsi="Times New Roman" w:cs="Times New Roman"/>
          <w:sz w:val="24"/>
          <w:szCs w:val="24"/>
          <w:lang w:val="id-ID"/>
        </w:rPr>
        <w:t>di dunia, memberikan peluang luas bagi penggunanya untuk mengakses, dan memberikan video secara gratis dengan berbagai fitur interaksi, termasuk komentar, suka, daftar putar, dan siaran langsung. Di sisi lain,</w:t>
      </w:r>
      <w:r w:rsidR="00007B8F" w:rsidRPr="005E1E16">
        <w:rPr>
          <w:rFonts w:ascii="Times New Roman" w:hAnsi="Times New Roman" w:cs="Times New Roman"/>
          <w:i/>
          <w:iCs/>
          <w:sz w:val="24"/>
          <w:szCs w:val="24"/>
          <w:lang w:val="id-ID"/>
        </w:rPr>
        <w:t xml:space="preserve"> podcast</w:t>
      </w:r>
      <w:r w:rsidR="00007B8F" w:rsidRPr="005E1E16">
        <w:rPr>
          <w:rFonts w:ascii="Times New Roman" w:hAnsi="Times New Roman" w:cs="Times New Roman"/>
          <w:sz w:val="24"/>
          <w:szCs w:val="24"/>
          <w:lang w:val="id-ID"/>
        </w:rPr>
        <w:t xml:space="preserve"> telah ada lebih awal sebagai media audio digital sejak awal tahun 2000-an dan kini telah berkembang menjadi alat pembelajaran yang sangat efektif dan efisien. Kedua jenis ini memiliki peran yang sangat krusial dalam memperluas metode belajar dan berbagai informasi yang interaktif serta fleksibel, mendukung proses pembelajaran yang sesuai dengan kebutuhan individu dalam kehidupan modern yang terus bertambah. </w:t>
      </w:r>
    </w:p>
    <w:p w14:paraId="36823A61" w14:textId="0FD728F3" w:rsidR="00FA2B62" w:rsidRPr="005E1E16" w:rsidRDefault="001C1393"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Pengkajian tindak tutur dalam interaksi sosial di Indonesia, khususnya d</w:t>
      </w:r>
      <w:r w:rsidR="00655BE0" w:rsidRPr="005E1E16">
        <w:rPr>
          <w:rFonts w:ascii="Times New Roman" w:hAnsi="Times New Roman" w:cs="Times New Roman"/>
          <w:sz w:val="24"/>
          <w:szCs w:val="24"/>
          <w:lang w:val="id-ID"/>
        </w:rPr>
        <w:t xml:space="preserve">alam </w:t>
      </w:r>
      <w:r w:rsidRPr="005E1E16">
        <w:rPr>
          <w:rFonts w:ascii="Times New Roman" w:hAnsi="Times New Roman" w:cs="Times New Roman"/>
          <w:sz w:val="24"/>
          <w:szCs w:val="24"/>
          <w:lang w:val="id-ID"/>
        </w:rPr>
        <w:t xml:space="preserve">ranah media sosial, </w:t>
      </w:r>
      <w:r w:rsidR="00655BE0" w:rsidRPr="005E1E16">
        <w:rPr>
          <w:rFonts w:ascii="Times New Roman" w:hAnsi="Times New Roman" w:cs="Times New Roman"/>
          <w:sz w:val="24"/>
          <w:szCs w:val="24"/>
          <w:lang w:val="id-ID"/>
        </w:rPr>
        <w:t>memberikan wawasan mendalam tentang fungsi bahasa dalam berbagai konteks komunikasi</w:t>
      </w:r>
      <w:r w:rsidRPr="005E1E16">
        <w:rPr>
          <w:rFonts w:ascii="Times New Roman" w:hAnsi="Times New Roman" w:cs="Times New Roman"/>
          <w:sz w:val="24"/>
          <w:szCs w:val="24"/>
          <w:lang w:val="id-ID"/>
        </w:rPr>
        <w:t xml:space="preserve">. Hal ini komunikasi bukan hanya sekedar proses melainkan juga cerminan identitas, nilai, dan budaya suatu komunitas. Oleh karena itu, penelitian ini berkeinginan untuk melakukan analisis lebih mendalam terkait tindak tutur yang muncul dalam </w:t>
      </w:r>
      <w:r w:rsidRPr="005E1E16">
        <w:rPr>
          <w:rFonts w:ascii="Times New Roman" w:hAnsi="Times New Roman" w:cs="Times New Roman"/>
          <w:i/>
          <w:iCs/>
          <w:sz w:val="24"/>
          <w:szCs w:val="24"/>
          <w:lang w:val="id-ID"/>
        </w:rPr>
        <w:t xml:space="preserve">Youtube </w:t>
      </w:r>
      <w:r w:rsidRPr="005E1E16">
        <w:rPr>
          <w:rFonts w:ascii="Times New Roman" w:hAnsi="Times New Roman" w:cs="Times New Roman"/>
          <w:sz w:val="24"/>
          <w:szCs w:val="24"/>
          <w:lang w:val="id-ID"/>
        </w:rPr>
        <w:t xml:space="preserve">Deddy Corbuzier </w:t>
      </w:r>
      <w:r w:rsidR="009A28D0" w:rsidRPr="005E1E16">
        <w:rPr>
          <w:rFonts w:ascii="Times New Roman" w:hAnsi="Times New Roman" w:cs="Times New Roman"/>
          <w:sz w:val="24"/>
          <w:szCs w:val="24"/>
          <w:lang w:val="id-ID"/>
        </w:rPr>
        <w:t xml:space="preserve">sebagai hasilnya penelitian ini menggali lebih jauh mengenai tindak tutur yang berlagsung dalam channel Youtube </w:t>
      </w:r>
      <w:r w:rsidR="009A28D0" w:rsidRPr="005E1E16">
        <w:rPr>
          <w:rFonts w:ascii="Times New Roman" w:hAnsi="Times New Roman" w:cs="Times New Roman"/>
          <w:i/>
          <w:iCs/>
          <w:sz w:val="24"/>
          <w:szCs w:val="24"/>
          <w:lang w:val="id-ID"/>
        </w:rPr>
        <w:t>“Podcast”</w:t>
      </w:r>
      <w:r w:rsidR="009A28D0" w:rsidRPr="005E1E16">
        <w:rPr>
          <w:rFonts w:ascii="Times New Roman" w:hAnsi="Times New Roman" w:cs="Times New Roman"/>
          <w:sz w:val="24"/>
          <w:szCs w:val="24"/>
          <w:lang w:val="id-ID"/>
        </w:rPr>
        <w:t xml:space="preserve"> yang dipandu oleh Deddy Corbuzier dan Vidi Aldiano. Dalam hal ini menjadi sarana yang menarik untuk menganalisis tindak tutur karena melibatkan dialog anatar beberapa pembicara, yaitu Deddy Corbuzier, Vidi Aldiano, Halda</w:t>
      </w:r>
      <w:r w:rsidR="004E42F0" w:rsidRPr="005E1E16">
        <w:rPr>
          <w:rFonts w:ascii="Times New Roman" w:hAnsi="Times New Roman" w:cs="Times New Roman"/>
          <w:sz w:val="24"/>
          <w:szCs w:val="24"/>
          <w:lang w:val="id-ID"/>
        </w:rPr>
        <w:t xml:space="preserve"> Rianta</w:t>
      </w:r>
      <w:r w:rsidR="009A28D0" w:rsidRPr="005E1E16">
        <w:rPr>
          <w:rFonts w:ascii="Times New Roman" w:hAnsi="Times New Roman" w:cs="Times New Roman"/>
          <w:sz w:val="24"/>
          <w:szCs w:val="24"/>
          <w:lang w:val="id-ID"/>
        </w:rPr>
        <w:t xml:space="preserve"> dan lutfi</w:t>
      </w:r>
      <w:r w:rsidR="00611653" w:rsidRPr="005E1E16">
        <w:rPr>
          <w:rFonts w:ascii="Times New Roman" w:hAnsi="Times New Roman" w:cs="Times New Roman"/>
          <w:sz w:val="24"/>
          <w:szCs w:val="24"/>
          <w:lang w:val="id-ID"/>
        </w:rPr>
        <w:t xml:space="preserve"> </w:t>
      </w:r>
      <w:r w:rsidR="00B75844" w:rsidRPr="005E1E16">
        <w:rPr>
          <w:rFonts w:ascii="Times New Roman" w:hAnsi="Times New Roman" w:cs="Times New Roman"/>
          <w:sz w:val="24"/>
          <w:szCs w:val="24"/>
          <w:lang w:val="id-ID"/>
        </w:rPr>
        <w:t xml:space="preserve"> Afansyah Wijaya </w:t>
      </w:r>
      <w:r w:rsidR="00611653" w:rsidRPr="005E1E16">
        <w:rPr>
          <w:rFonts w:ascii="Times New Roman" w:hAnsi="Times New Roman" w:cs="Times New Roman"/>
          <w:sz w:val="24"/>
          <w:szCs w:val="24"/>
          <w:lang w:val="id-ID"/>
        </w:rPr>
        <w:t xml:space="preserve">yang dilakukan pada podcast yang berjudul “Halda: Lo Pada Ngomong Apaan Si, Gua Gak Ngerti! Hanupis Ya, Kita Semua </w:t>
      </w:r>
      <w:r w:rsidR="00611653" w:rsidRPr="005E1E16">
        <w:rPr>
          <w:rFonts w:ascii="Times New Roman" w:hAnsi="Times New Roman" w:cs="Times New Roman"/>
          <w:i/>
          <w:iCs/>
          <w:sz w:val="24"/>
          <w:szCs w:val="24"/>
          <w:lang w:val="id-ID"/>
        </w:rPr>
        <w:t>Jump In</w:t>
      </w:r>
      <w:r w:rsidR="00611653" w:rsidRPr="005E1E16">
        <w:rPr>
          <w:rFonts w:ascii="Times New Roman" w:hAnsi="Times New Roman" w:cs="Times New Roman"/>
          <w:sz w:val="24"/>
          <w:szCs w:val="24"/>
          <w:lang w:val="id-ID"/>
        </w:rPr>
        <w:t>-Vidi, Lutfi?”</w:t>
      </w:r>
      <w:r w:rsidR="009A28D0" w:rsidRPr="005E1E16">
        <w:rPr>
          <w:rFonts w:ascii="Times New Roman" w:hAnsi="Times New Roman" w:cs="Times New Roman"/>
          <w:sz w:val="24"/>
          <w:szCs w:val="24"/>
          <w:lang w:val="id-ID"/>
        </w:rPr>
        <w:t xml:space="preserve">. Dalam konteks ini, interaksi mereka tidak hanya mencerminkan dinamika komunikasi, tetapi juga menunjukan cara bahasa dipakai untuk membangun relasi dan menyampaikan makna, sering kali dengan menggunakan bahasa yang beragam dalam perbincangan mereka. </w:t>
      </w:r>
    </w:p>
    <w:p w14:paraId="4C4A9FD5" w14:textId="77777777" w:rsidR="00E46F1C" w:rsidRPr="005E1E16" w:rsidRDefault="00E46F1C" w:rsidP="008850D5">
      <w:pPr>
        <w:spacing w:after="0" w:line="360" w:lineRule="auto"/>
        <w:ind w:firstLine="720"/>
        <w:jc w:val="both"/>
        <w:rPr>
          <w:rFonts w:ascii="Times New Roman" w:hAnsi="Times New Roman" w:cs="Times New Roman"/>
          <w:sz w:val="24"/>
          <w:szCs w:val="24"/>
          <w:lang w:val="id-ID"/>
        </w:rPr>
      </w:pPr>
    </w:p>
    <w:p w14:paraId="733BFF25" w14:textId="4AA7805A" w:rsidR="00FA2B62" w:rsidRPr="005E1E16" w:rsidRDefault="0071709E"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 xml:space="preserve">Hasil penelitian yang relevan dengan penelitian </w:t>
      </w:r>
      <w:r w:rsidR="00707C5E" w:rsidRPr="005E1E16">
        <w:rPr>
          <w:rFonts w:ascii="Times New Roman" w:hAnsi="Times New Roman" w:cs="Times New Roman"/>
          <w:sz w:val="24"/>
          <w:szCs w:val="24"/>
          <w:lang w:val="id-ID"/>
        </w:rPr>
        <w:t xml:space="preserve">ini yaitu hasil penelitian dari </w:t>
      </w:r>
      <w:r w:rsidR="00707C5E"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{"citationItems":[{"id":"ITEM-1","itemData":{"author":[{"dropping-particle":"","family":"Mulyani","given":"Lula","non-dropping-particle":"","parse-names":false,"suffix":""},{"dropping-particle":"","family":"Fauziya","given":"Diena San","non-dropping-particle":"","parse-names":false,"suffix":""}],"id":"ITEM-1","issue":"3","issued":{"date-parts":[["2024"]]},"title":"Analisis Tindak Tutur Dalam Youtube Podcast Warung Kopi ( PWK ) Episode Brandon Salim Dalam Meningkatkan Kemampuan Keterampilan Menyimak Siswa","type":"article-journal"},"uris":["http://www.mendeley.com/documents/?uuid=28b6c212-19d9-490f-85e3-e5bba8444144"]}],"mendeley":{"formattedCitation":"(Mulyani &amp; Fauziya, 2024)","plainTextFormattedCitation":"(Mulyani &amp; Fauziya, 2024)","previouslyFormattedCitation":"(Mulyani &amp; Fauziya, 2024)"},"properties":{"noteIndex":0},"schema":"https://github.com/citation-style-language/schema/raw/master/csl-citation.json"}</w:instrText>
      </w:r>
      <w:r w:rsidR="00707C5E" w:rsidRPr="005E1E16">
        <w:rPr>
          <w:rFonts w:ascii="Times New Roman" w:hAnsi="Times New Roman" w:cs="Times New Roman"/>
          <w:sz w:val="24"/>
          <w:szCs w:val="24"/>
          <w:lang w:val="id-ID"/>
        </w:rPr>
        <w:fldChar w:fldCharType="separate"/>
      </w:r>
      <w:r w:rsidR="00707C5E" w:rsidRPr="005E1E16">
        <w:rPr>
          <w:rFonts w:ascii="Times New Roman" w:hAnsi="Times New Roman" w:cs="Times New Roman"/>
          <w:noProof/>
          <w:sz w:val="24"/>
          <w:szCs w:val="24"/>
          <w:lang w:val="id-ID"/>
        </w:rPr>
        <w:t>(Mulyani &amp; Fauziya, 2024)</w:t>
      </w:r>
      <w:r w:rsidR="00707C5E" w:rsidRPr="005E1E16">
        <w:rPr>
          <w:rFonts w:ascii="Times New Roman" w:hAnsi="Times New Roman" w:cs="Times New Roman"/>
          <w:sz w:val="24"/>
          <w:szCs w:val="24"/>
          <w:lang w:val="id-ID"/>
        </w:rPr>
        <w:fldChar w:fldCharType="end"/>
      </w:r>
      <w:r w:rsidR="00707C5E" w:rsidRPr="005E1E16">
        <w:rPr>
          <w:rFonts w:ascii="Times New Roman" w:hAnsi="Times New Roman" w:cs="Times New Roman"/>
          <w:sz w:val="24"/>
          <w:szCs w:val="24"/>
          <w:lang w:val="id-ID"/>
        </w:rPr>
        <w:t xml:space="preserve"> </w:t>
      </w:r>
      <w:r w:rsidR="009F1906" w:rsidRPr="005E1E16">
        <w:rPr>
          <w:rFonts w:ascii="Times New Roman" w:hAnsi="Times New Roman" w:cs="Times New Roman"/>
          <w:sz w:val="24"/>
          <w:szCs w:val="24"/>
          <w:lang w:val="id-ID"/>
        </w:rPr>
        <w:t xml:space="preserve">Dalam jurnal yang dimuat dalam </w:t>
      </w:r>
      <w:r w:rsidR="009F1906" w:rsidRPr="005E1E16">
        <w:rPr>
          <w:rFonts w:ascii="Times New Roman" w:hAnsi="Times New Roman" w:cs="Times New Roman"/>
          <w:i/>
          <w:iCs/>
          <w:sz w:val="24"/>
          <w:szCs w:val="24"/>
          <w:lang w:val="id-ID"/>
        </w:rPr>
        <w:t>Google Sch</w:t>
      </w:r>
      <w:r w:rsidR="00897805" w:rsidRPr="005E1E16">
        <w:rPr>
          <w:rFonts w:ascii="Times New Roman" w:hAnsi="Times New Roman" w:cs="Times New Roman"/>
          <w:i/>
          <w:iCs/>
          <w:sz w:val="24"/>
          <w:szCs w:val="24"/>
          <w:lang w:val="id-ID"/>
        </w:rPr>
        <w:t>o</w:t>
      </w:r>
      <w:r w:rsidR="009F1906" w:rsidRPr="005E1E16">
        <w:rPr>
          <w:rFonts w:ascii="Times New Roman" w:hAnsi="Times New Roman" w:cs="Times New Roman"/>
          <w:i/>
          <w:iCs/>
          <w:sz w:val="24"/>
          <w:szCs w:val="24"/>
          <w:lang w:val="id-ID"/>
        </w:rPr>
        <w:t>ler</w:t>
      </w:r>
      <w:r w:rsidR="009F1906" w:rsidRPr="005E1E16">
        <w:rPr>
          <w:rFonts w:ascii="Times New Roman" w:hAnsi="Times New Roman" w:cs="Times New Roman"/>
          <w:sz w:val="24"/>
          <w:szCs w:val="24"/>
          <w:lang w:val="id-ID"/>
        </w:rPr>
        <w:t xml:space="preserve"> yang berjudul “Analisis Tindak Tutur Dalam Youtube Podcast Warung Kopi (PWK) Episode Brandon Salim Dalam Meningkatkan Kemampuan Keterampilan Menyimak Siswa” </w:t>
      </w:r>
      <w:r w:rsidR="00F522C0" w:rsidRPr="005E1E16">
        <w:rPr>
          <w:rFonts w:ascii="Times New Roman" w:hAnsi="Times New Roman" w:cs="Times New Roman"/>
          <w:sz w:val="24"/>
          <w:szCs w:val="24"/>
          <w:lang w:val="id-ID"/>
        </w:rPr>
        <w:t xml:space="preserve">hasil penelitian menunjukan bahwa terdapat 24 </w:t>
      </w:r>
      <w:r w:rsidR="000D1D71" w:rsidRPr="005E1E16">
        <w:rPr>
          <w:rFonts w:ascii="Times New Roman" w:hAnsi="Times New Roman" w:cs="Times New Roman"/>
          <w:sz w:val="24"/>
          <w:szCs w:val="24"/>
          <w:lang w:val="id-ID"/>
        </w:rPr>
        <w:t>tuturan</w:t>
      </w:r>
      <w:r w:rsidR="00B75467" w:rsidRPr="005E1E16">
        <w:rPr>
          <w:rFonts w:ascii="Times New Roman" w:hAnsi="Times New Roman" w:cs="Times New Roman"/>
          <w:sz w:val="24"/>
          <w:szCs w:val="24"/>
          <w:lang w:val="id-ID"/>
        </w:rPr>
        <w:t xml:space="preserve"> yang ditemukan, yaitu lokusi, ilokusi, asertif, direktif, ekspresif, komisif, deklarasi, dan perlokusi. Tindak tutur asertif yang paling dominan dengan 12 tuturan,ilokusi 12 tuturan, dengan makna tersebunyi penutur, direktif 4 tuturan perintah, permintaan, dan nasihat, tindak tutur ekspresif 2 tuturan dan perlokusi 3 tuturan dan paling sedikit tuturan komisif dengan 1 tuturan</w:t>
      </w:r>
      <w:r w:rsidR="00B77425" w:rsidRPr="005E1E16">
        <w:rPr>
          <w:rFonts w:ascii="Times New Roman" w:hAnsi="Times New Roman" w:cs="Times New Roman"/>
          <w:sz w:val="24"/>
          <w:szCs w:val="24"/>
          <w:lang w:val="id-ID"/>
        </w:rPr>
        <w:t>.</w:t>
      </w:r>
      <w:r w:rsidR="009F1906" w:rsidRPr="005E1E16">
        <w:rPr>
          <w:rFonts w:ascii="Times New Roman" w:hAnsi="Times New Roman" w:cs="Times New Roman"/>
          <w:sz w:val="24"/>
          <w:szCs w:val="24"/>
          <w:lang w:val="id-ID"/>
        </w:rPr>
        <w:t xml:space="preserve"> </w:t>
      </w:r>
    </w:p>
    <w:p w14:paraId="21BD617E" w14:textId="7699DA5F" w:rsidR="00FA2B62" w:rsidRPr="005E1E16" w:rsidRDefault="008F60B4" w:rsidP="008850D5">
      <w:pPr>
        <w:spacing w:after="0"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P</w:t>
      </w:r>
      <w:proofErr w:type="spellStart"/>
      <w:r w:rsidR="00707C5E" w:rsidRPr="005E1E16">
        <w:rPr>
          <w:rFonts w:ascii="Times New Roman" w:hAnsi="Times New Roman" w:cs="Times New Roman"/>
          <w:sz w:val="24"/>
          <w:szCs w:val="24"/>
        </w:rPr>
        <w:t>enelitian</w:t>
      </w:r>
      <w:proofErr w:type="spellEnd"/>
      <w:r w:rsidR="00707C5E" w:rsidRPr="005E1E16">
        <w:rPr>
          <w:rFonts w:ascii="Times New Roman" w:hAnsi="Times New Roman" w:cs="Times New Roman"/>
          <w:sz w:val="24"/>
          <w:szCs w:val="24"/>
          <w:lang w:val="id-ID"/>
        </w:rPr>
        <w:t xml:space="preserve"> </w:t>
      </w:r>
      <w:r w:rsidR="00707C5E"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{"citationItems":[{"id":"ITEM-1","itemData":{"author":[{"dropping-particle":"","family":"Sutrisna","given":"Hani Nur Alifah","non-dropping-particle":"","parse-names":false,"suffix":""}],"container-title":"Jurnal Kajian Pendidikan","id":"ITEM-1","issue":"1","issued":{"date-parts":[["2022"]]},"page":"1-14","title":"Analisis Tindak Tutur dalam Podcast Indonesia Sudah Lulus Pendidikan , Terus Apa ?”","type":"article-journal","volume":"13"},"uris":["http://www.mendeley.com/documents/?uuid=5294c18c-3857-4528-a720-878a55c792ba"]}],"mendeley":{"formattedCitation":"(Sutrisna, 2022)","plainTextFormattedCitation":"(Sutrisna, 2022)","previouslyFormattedCitation":"(Sutrisna, 2022)"},"properties":{"noteIndex":0},"schema":"https://github.com/citation-style-language/schema/raw/master/csl-citation.json"}</w:instrText>
      </w:r>
      <w:r w:rsidR="00707C5E" w:rsidRPr="005E1E16">
        <w:rPr>
          <w:rFonts w:ascii="Times New Roman" w:hAnsi="Times New Roman" w:cs="Times New Roman"/>
          <w:sz w:val="24"/>
          <w:szCs w:val="24"/>
          <w:lang w:val="id-ID"/>
        </w:rPr>
        <w:fldChar w:fldCharType="separate"/>
      </w:r>
      <w:r w:rsidR="00707C5E" w:rsidRPr="005E1E16">
        <w:rPr>
          <w:rFonts w:ascii="Times New Roman" w:hAnsi="Times New Roman" w:cs="Times New Roman"/>
          <w:noProof/>
          <w:sz w:val="24"/>
          <w:szCs w:val="24"/>
          <w:lang w:val="id-ID"/>
        </w:rPr>
        <w:t>(Sutrisna, 2022)</w:t>
      </w:r>
      <w:r w:rsidR="00707C5E" w:rsidRPr="005E1E16">
        <w:rPr>
          <w:rFonts w:ascii="Times New Roman" w:hAnsi="Times New Roman" w:cs="Times New Roman"/>
          <w:sz w:val="24"/>
          <w:szCs w:val="24"/>
          <w:lang w:val="id-ID"/>
        </w:rPr>
        <w:fldChar w:fldCharType="end"/>
      </w:r>
      <w:r w:rsidR="00F358C0" w:rsidRPr="005E1E16">
        <w:rPr>
          <w:rFonts w:ascii="Times New Roman" w:hAnsi="Times New Roman" w:cs="Times New Roman"/>
          <w:sz w:val="24"/>
          <w:szCs w:val="24"/>
          <w:lang w:val="id-ID"/>
        </w:rPr>
        <w:t xml:space="preserve"> </w:t>
      </w:r>
      <w:r w:rsidR="00B77425" w:rsidRPr="005E1E16">
        <w:rPr>
          <w:rFonts w:ascii="Times New Roman" w:hAnsi="Times New Roman" w:cs="Times New Roman"/>
          <w:sz w:val="24"/>
          <w:szCs w:val="24"/>
        </w:rPr>
        <w:t xml:space="preserve">yang </w:t>
      </w:r>
      <w:proofErr w:type="spellStart"/>
      <w:r w:rsidR="00B77425" w:rsidRPr="005E1E16">
        <w:rPr>
          <w:rFonts w:ascii="Times New Roman" w:hAnsi="Times New Roman" w:cs="Times New Roman"/>
          <w:sz w:val="24"/>
          <w:szCs w:val="24"/>
        </w:rPr>
        <w:t>berjudul</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Analisis</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dalam</w:t>
      </w:r>
      <w:proofErr w:type="spellEnd"/>
      <w:r w:rsidR="00B77425" w:rsidRPr="005E1E16">
        <w:rPr>
          <w:rFonts w:ascii="Times New Roman" w:hAnsi="Times New Roman" w:cs="Times New Roman"/>
          <w:sz w:val="24"/>
          <w:szCs w:val="24"/>
        </w:rPr>
        <w:t xml:space="preserve"> </w:t>
      </w:r>
      <w:r w:rsidR="00B77425" w:rsidRPr="005E1E16">
        <w:rPr>
          <w:rFonts w:ascii="Times New Roman" w:hAnsi="Times New Roman" w:cs="Times New Roman"/>
          <w:i/>
          <w:iCs/>
          <w:sz w:val="24"/>
          <w:szCs w:val="24"/>
        </w:rPr>
        <w:t>Podcast</w:t>
      </w:r>
      <w:r w:rsidR="00B77425" w:rsidRPr="005E1E16">
        <w:rPr>
          <w:rFonts w:ascii="Times New Roman" w:hAnsi="Times New Roman" w:cs="Times New Roman"/>
          <w:sz w:val="24"/>
          <w:szCs w:val="24"/>
        </w:rPr>
        <w:t xml:space="preserve"> Indonesia ‘</w:t>
      </w:r>
      <w:proofErr w:type="spellStart"/>
      <w:r w:rsidR="00B77425" w:rsidRPr="005E1E16">
        <w:rPr>
          <w:rFonts w:ascii="Times New Roman" w:hAnsi="Times New Roman" w:cs="Times New Roman"/>
          <w:sz w:val="24"/>
          <w:szCs w:val="24"/>
        </w:rPr>
        <w:t>Sudah</w:t>
      </w:r>
      <w:proofErr w:type="spellEnd"/>
      <w:r w:rsidR="00B77425" w:rsidRPr="005E1E16">
        <w:rPr>
          <w:rFonts w:ascii="Times New Roman" w:hAnsi="Times New Roman" w:cs="Times New Roman"/>
          <w:sz w:val="24"/>
          <w:szCs w:val="24"/>
        </w:rPr>
        <w:t xml:space="preserve"> Lulus Pendidikan, Terus </w:t>
      </w:r>
      <w:proofErr w:type="spellStart"/>
      <w:r w:rsidR="00B77425" w:rsidRPr="005E1E16">
        <w:rPr>
          <w:rFonts w:ascii="Times New Roman" w:hAnsi="Times New Roman" w:cs="Times New Roman"/>
          <w:sz w:val="24"/>
          <w:szCs w:val="24"/>
        </w:rPr>
        <w:t>Apa</w:t>
      </w:r>
      <w:proofErr w:type="spellEnd"/>
      <w:r w:rsidR="00B77425" w:rsidRPr="005E1E16">
        <w:rPr>
          <w:rFonts w:ascii="Times New Roman" w:hAnsi="Times New Roman" w:cs="Times New Roman"/>
          <w:sz w:val="24"/>
          <w:szCs w:val="24"/>
        </w:rPr>
        <w:t>?’</w:t>
      </w:r>
      <w:r w:rsidR="00B77425" w:rsidRPr="005E1E16">
        <w:rPr>
          <w:rFonts w:ascii="Times New Roman" w:hAnsi="Times New Roman" w:cs="Times New Roman"/>
          <w:sz w:val="24"/>
          <w:szCs w:val="24"/>
          <w:lang w:val="id-ID"/>
        </w:rPr>
        <w:t>’</w:t>
      </w:r>
      <w:r w:rsidR="00B77425" w:rsidRPr="005E1E16">
        <w:rPr>
          <w:rFonts w:ascii="Times New Roman" w:hAnsi="Times New Roman" w:cs="Times New Roman"/>
          <w:sz w:val="24"/>
          <w:szCs w:val="24"/>
        </w:rPr>
        <w:t xml:space="preserve">, </w:t>
      </w:r>
      <w:r w:rsidR="00D00122" w:rsidRPr="005E1E16">
        <w:rPr>
          <w:rFonts w:ascii="Times New Roman" w:hAnsi="Times New Roman" w:cs="Times New Roman"/>
          <w:sz w:val="24"/>
          <w:szCs w:val="24"/>
          <w:lang w:val="id-ID"/>
        </w:rPr>
        <w:t xml:space="preserve">hasil penelitian menunjukan bahwa terdapat 48 tuturan yang </w:t>
      </w:r>
      <w:proofErr w:type="spellStart"/>
      <w:r w:rsidR="00B77425" w:rsidRPr="005E1E16">
        <w:rPr>
          <w:rFonts w:ascii="Times New Roman" w:hAnsi="Times New Roman" w:cs="Times New Roman"/>
          <w:sz w:val="24"/>
          <w:szCs w:val="24"/>
        </w:rPr>
        <w:t>diperoleh</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hasil</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adanya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bentuk</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maksud</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dari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yang </w:t>
      </w:r>
      <w:proofErr w:type="spellStart"/>
      <w:r w:rsidR="00B77425" w:rsidRPr="005E1E16">
        <w:rPr>
          <w:rFonts w:ascii="Times New Roman" w:hAnsi="Times New Roman" w:cs="Times New Roman"/>
          <w:sz w:val="24"/>
          <w:szCs w:val="24"/>
        </w:rPr>
        <w:t>meliputi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ekspresif</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asertif</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direktif</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komisif</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Bentuk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ekspresif</w:t>
      </w:r>
      <w:proofErr w:type="spellEnd"/>
      <w:r w:rsidR="00D00122" w:rsidRPr="005E1E16">
        <w:rPr>
          <w:rFonts w:ascii="Times New Roman" w:hAnsi="Times New Roman" w:cs="Times New Roman"/>
          <w:sz w:val="24"/>
          <w:szCs w:val="24"/>
          <w:lang w:val="id-ID"/>
        </w:rPr>
        <w:t xml:space="preserve"> sebanyak 16 tuturan</w:t>
      </w:r>
      <w:r w:rsidR="00B77425" w:rsidRPr="005E1E16">
        <w:rPr>
          <w:rFonts w:ascii="Times New Roman" w:hAnsi="Times New Roman" w:cs="Times New Roman"/>
          <w:sz w:val="24"/>
          <w:szCs w:val="24"/>
        </w:rPr>
        <w:t xml:space="preserve"> yang </w:t>
      </w:r>
      <w:proofErr w:type="spellStart"/>
      <w:r w:rsidR="00B77425" w:rsidRPr="005E1E16">
        <w:rPr>
          <w:rFonts w:ascii="Times New Roman" w:hAnsi="Times New Roman" w:cs="Times New Roman"/>
          <w:sz w:val="24"/>
          <w:szCs w:val="24"/>
        </w:rPr>
        <w:t>ditemukan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mencakup</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menanyakan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kabar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mengucapkan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terima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kasih</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memuji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mengeluh</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meminta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maaf</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Bentuk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asertif</w:t>
      </w:r>
      <w:proofErr w:type="spellEnd"/>
      <w:r w:rsidR="00D00122" w:rsidRPr="005E1E16">
        <w:rPr>
          <w:rFonts w:ascii="Times New Roman" w:hAnsi="Times New Roman" w:cs="Times New Roman"/>
          <w:sz w:val="24"/>
          <w:szCs w:val="24"/>
          <w:lang w:val="id-ID"/>
        </w:rPr>
        <w:t xml:space="preserve"> sebanyak 14 tuturan</w:t>
      </w:r>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meliputi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memberitahukan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menyatakan</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mengingatkan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Bentuk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direktif</w:t>
      </w:r>
      <w:proofErr w:type="spellEnd"/>
      <w:r w:rsidR="00D00122" w:rsidRPr="005E1E16">
        <w:rPr>
          <w:rFonts w:ascii="Times New Roman" w:hAnsi="Times New Roman" w:cs="Times New Roman"/>
          <w:sz w:val="24"/>
          <w:szCs w:val="24"/>
          <w:lang w:val="id-ID"/>
        </w:rPr>
        <w:t xml:space="preserve"> terdapat 14 tuturan yang</w:t>
      </w:r>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meliputi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menyarankan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meminta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memerintah</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menasihati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sedangkan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bentuk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komisif</w:t>
      </w:r>
      <w:proofErr w:type="spellEnd"/>
      <w:r w:rsidR="00B77425" w:rsidRPr="005E1E16">
        <w:rPr>
          <w:rFonts w:ascii="Times New Roman" w:hAnsi="Times New Roman" w:cs="Times New Roman"/>
          <w:sz w:val="24"/>
          <w:szCs w:val="24"/>
        </w:rPr>
        <w:t xml:space="preserve"> </w:t>
      </w:r>
      <w:r w:rsidR="00D00122" w:rsidRPr="005E1E16">
        <w:rPr>
          <w:rFonts w:ascii="Times New Roman" w:hAnsi="Times New Roman" w:cs="Times New Roman"/>
          <w:sz w:val="24"/>
          <w:szCs w:val="24"/>
          <w:lang w:val="id-ID"/>
        </w:rPr>
        <w:t xml:space="preserve">sebanyak 4 tuturan </w:t>
      </w:r>
      <w:proofErr w:type="spellStart"/>
      <w:r w:rsidR="00B77425" w:rsidRPr="005E1E16">
        <w:rPr>
          <w:rFonts w:ascii="Times New Roman" w:hAnsi="Times New Roman" w:cs="Times New Roman"/>
          <w:sz w:val="24"/>
          <w:szCs w:val="24"/>
        </w:rPr>
        <w:t>mencakup</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memanjatkan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doa</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berjanji</w:t>
      </w:r>
      <w:proofErr w:type="spellEnd"/>
      <w:r w:rsidR="00B77425" w:rsidRPr="005E1E16">
        <w:rPr>
          <w:rFonts w:ascii="Times New Roman" w:hAnsi="Times New Roman" w:cs="Times New Roman"/>
          <w:sz w:val="24"/>
          <w:szCs w:val="24"/>
        </w:rPr>
        <w:t xml:space="preserve">. Dari </w:t>
      </w:r>
      <w:proofErr w:type="spellStart"/>
      <w:r w:rsidR="00B77425" w:rsidRPr="005E1E16">
        <w:rPr>
          <w:rFonts w:ascii="Times New Roman" w:hAnsi="Times New Roman" w:cs="Times New Roman"/>
          <w:sz w:val="24"/>
          <w:szCs w:val="24"/>
        </w:rPr>
        <w:t>keseluruhan</w:t>
      </w:r>
      <w:proofErr w:type="spellEnd"/>
      <w:r w:rsidR="00B77425" w:rsidRPr="005E1E16">
        <w:rPr>
          <w:rFonts w:ascii="Times New Roman" w:hAnsi="Times New Roman" w:cs="Times New Roman"/>
          <w:sz w:val="24"/>
          <w:szCs w:val="24"/>
        </w:rPr>
        <w:t xml:space="preserve"> data, </w:t>
      </w:r>
      <w:proofErr w:type="spellStart"/>
      <w:r w:rsidR="00B77425" w:rsidRPr="005E1E16">
        <w:rPr>
          <w:rFonts w:ascii="Times New Roman" w:hAnsi="Times New Roman" w:cs="Times New Roman"/>
          <w:sz w:val="24"/>
          <w:szCs w:val="24"/>
        </w:rPr>
        <w:t>tindak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ekspresif</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menjadi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bentuk</w:t>
      </w:r>
      <w:proofErr w:type="spellEnd"/>
      <w:r w:rsidR="00B77425" w:rsidRPr="005E1E16">
        <w:rPr>
          <w:rFonts w:ascii="Times New Roman" w:hAnsi="Times New Roman" w:cs="Times New Roman"/>
          <w:sz w:val="24"/>
          <w:szCs w:val="24"/>
        </w:rPr>
        <w:t xml:space="preserve"> yang paling </w:t>
      </w:r>
      <w:proofErr w:type="spellStart"/>
      <w:r w:rsidR="00B77425" w:rsidRPr="005E1E16">
        <w:rPr>
          <w:rFonts w:ascii="Times New Roman" w:hAnsi="Times New Roman" w:cs="Times New Roman"/>
          <w:sz w:val="24"/>
          <w:szCs w:val="24"/>
        </w:rPr>
        <w:t>dominan</w:t>
      </w:r>
      <w:proofErr w:type="spellEnd"/>
      <w:r w:rsidR="00B77425" w:rsidRPr="005E1E16">
        <w:rPr>
          <w:rFonts w:ascii="Times New Roman" w:hAnsi="Times New Roman" w:cs="Times New Roman"/>
          <w:sz w:val="24"/>
          <w:szCs w:val="24"/>
          <w:lang w:val="id-ID"/>
        </w:rPr>
        <w:t xml:space="preserve"> </w:t>
      </w:r>
      <w:proofErr w:type="spellStart"/>
      <w:r w:rsidR="00B77425" w:rsidRPr="005E1E16">
        <w:rPr>
          <w:rFonts w:ascii="Times New Roman" w:hAnsi="Times New Roman" w:cs="Times New Roman"/>
          <w:sz w:val="24"/>
          <w:szCs w:val="24"/>
        </w:rPr>
        <w:t>karena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penutur</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dalam</w:t>
      </w:r>
      <w:proofErr w:type="spellEnd"/>
      <w:r w:rsidR="00B77425" w:rsidRPr="005E1E16">
        <w:rPr>
          <w:rFonts w:ascii="Times New Roman" w:hAnsi="Times New Roman" w:cs="Times New Roman"/>
          <w:sz w:val="24"/>
          <w:szCs w:val="24"/>
        </w:rPr>
        <w:t xml:space="preserve"> </w:t>
      </w:r>
      <w:r w:rsidR="00B77425" w:rsidRPr="005E1E16">
        <w:rPr>
          <w:rFonts w:ascii="Times New Roman" w:hAnsi="Times New Roman" w:cs="Times New Roman"/>
          <w:i/>
          <w:iCs/>
          <w:sz w:val="24"/>
          <w:szCs w:val="24"/>
        </w:rPr>
        <w:t>Podcast</w:t>
      </w:r>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banyak</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mengekspresikan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perasaan</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sikapnya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kepada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pendengar</w:t>
      </w:r>
      <w:proofErr w:type="spellEnd"/>
      <w:r w:rsidR="00B77425" w:rsidRPr="005E1E16">
        <w:rPr>
          <w:rFonts w:ascii="Times New Roman" w:hAnsi="Times New Roman" w:cs="Times New Roman"/>
          <w:sz w:val="24"/>
          <w:szCs w:val="24"/>
        </w:rPr>
        <w:t xml:space="preserve">. Hal </w:t>
      </w:r>
      <w:proofErr w:type="spellStart"/>
      <w:r w:rsidR="00B77425" w:rsidRPr="005E1E16">
        <w:rPr>
          <w:rFonts w:ascii="Times New Roman" w:hAnsi="Times New Roman" w:cs="Times New Roman"/>
          <w:sz w:val="24"/>
          <w:szCs w:val="24"/>
        </w:rPr>
        <w:t>ini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menunjukkan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bahwa</w:t>
      </w:r>
      <w:proofErr w:type="spellEnd"/>
      <w:r w:rsidR="00B77425" w:rsidRPr="005E1E16">
        <w:rPr>
          <w:rFonts w:ascii="Times New Roman" w:hAnsi="Times New Roman" w:cs="Times New Roman"/>
          <w:sz w:val="24"/>
          <w:szCs w:val="24"/>
        </w:rPr>
        <w:t xml:space="preserve"> </w:t>
      </w:r>
      <w:r w:rsidR="00B77425" w:rsidRPr="005E1E16">
        <w:rPr>
          <w:rFonts w:ascii="Times New Roman" w:hAnsi="Times New Roman" w:cs="Times New Roman"/>
          <w:i/>
          <w:iCs/>
          <w:sz w:val="24"/>
          <w:szCs w:val="24"/>
        </w:rPr>
        <w:t>Podcast</w:t>
      </w:r>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tersebut</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berfokus</w:t>
      </w:r>
      <w:proofErr w:type="spellEnd"/>
      <w:r w:rsidR="00B77425" w:rsidRPr="005E1E16">
        <w:rPr>
          <w:rFonts w:ascii="Times New Roman" w:hAnsi="Times New Roman" w:cs="Times New Roman"/>
          <w:sz w:val="24"/>
          <w:szCs w:val="24"/>
        </w:rPr>
        <w:t xml:space="preserve"> pada </w:t>
      </w:r>
      <w:proofErr w:type="spellStart"/>
      <w:r w:rsidR="00B77425" w:rsidRPr="005E1E16">
        <w:rPr>
          <w:rFonts w:ascii="Times New Roman" w:hAnsi="Times New Roman" w:cs="Times New Roman"/>
          <w:sz w:val="24"/>
          <w:szCs w:val="24"/>
        </w:rPr>
        <w:t>penyampaian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ekspresi</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pribadi</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kedekatan</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emosional</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antara</w:t>
      </w:r>
      <w:proofErr w:type="spellEnd"/>
      <w:r w:rsidR="00B77425" w:rsidRPr="005E1E16">
        <w:rPr>
          <w:rFonts w:ascii="Times New Roman" w:hAnsi="Times New Roman" w:cs="Times New Roman"/>
          <w:sz w:val="24"/>
          <w:szCs w:val="24"/>
        </w:rPr>
        <w:t xml:space="preserve"> </w:t>
      </w:r>
      <w:proofErr w:type="spellStart"/>
      <w:r w:rsidR="00B77425" w:rsidRPr="005E1E16">
        <w:rPr>
          <w:rFonts w:ascii="Times New Roman" w:hAnsi="Times New Roman" w:cs="Times New Roman"/>
          <w:sz w:val="24"/>
          <w:szCs w:val="24"/>
        </w:rPr>
        <w:t>penutur</w:t>
      </w:r>
      <w:proofErr w:type="spellEnd"/>
      <w:r w:rsidR="00B77425" w:rsidRPr="005E1E16">
        <w:rPr>
          <w:rFonts w:ascii="Times New Roman" w:hAnsi="Times New Roman" w:cs="Times New Roman"/>
          <w:sz w:val="24"/>
          <w:szCs w:val="24"/>
        </w:rPr>
        <w:t xml:space="preserve"> dan </w:t>
      </w:r>
      <w:proofErr w:type="spellStart"/>
      <w:r w:rsidR="00B77425" w:rsidRPr="005E1E16">
        <w:rPr>
          <w:rFonts w:ascii="Times New Roman" w:hAnsi="Times New Roman" w:cs="Times New Roman"/>
          <w:sz w:val="24"/>
          <w:szCs w:val="24"/>
        </w:rPr>
        <w:t>pendengar</w:t>
      </w:r>
      <w:proofErr w:type="spellEnd"/>
      <w:r w:rsidR="00B77425" w:rsidRPr="005E1E16">
        <w:rPr>
          <w:rFonts w:ascii="Times New Roman" w:hAnsi="Times New Roman" w:cs="Times New Roman"/>
          <w:sz w:val="24"/>
          <w:szCs w:val="24"/>
        </w:rPr>
        <w:t xml:space="preserve">. </w:t>
      </w:r>
    </w:p>
    <w:p w14:paraId="2C23D763" w14:textId="7951DEC2" w:rsidR="004F17D6" w:rsidRPr="005E1E16" w:rsidRDefault="006C6730" w:rsidP="008850D5">
      <w:pPr>
        <w:spacing w:line="360" w:lineRule="auto"/>
        <w:ind w:firstLine="720"/>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 xml:space="preserve">Berdasarkan latar belakang yang telah dikemukakan di atas, </w:t>
      </w:r>
      <w:proofErr w:type="spellStart"/>
      <w:r w:rsidR="00557B6F" w:rsidRPr="005E1E16">
        <w:rPr>
          <w:rFonts w:ascii="Times New Roman" w:hAnsi="Times New Roman" w:cs="Times New Roman"/>
          <w:sz w:val="24"/>
          <w:szCs w:val="24"/>
        </w:rPr>
        <w:t>penelitian</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ini</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memiliki</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kesamaan</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dalam</w:t>
      </w:r>
      <w:proofErr w:type="spellEnd"/>
      <w:r w:rsidR="00557B6F" w:rsidRPr="005E1E16">
        <w:rPr>
          <w:rFonts w:ascii="Times New Roman" w:hAnsi="Times New Roman" w:cs="Times New Roman"/>
          <w:sz w:val="24"/>
          <w:szCs w:val="24"/>
        </w:rPr>
        <w:t xml:space="preserve"> </w:t>
      </w:r>
      <w:r w:rsidRPr="005E1E16">
        <w:rPr>
          <w:rFonts w:ascii="Times New Roman" w:hAnsi="Times New Roman" w:cs="Times New Roman"/>
          <w:sz w:val="24"/>
          <w:szCs w:val="24"/>
          <w:lang w:val="id-ID"/>
        </w:rPr>
        <w:t>hal topik</w:t>
      </w:r>
      <w:r w:rsidR="002F23C9"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perbedaan</w:t>
      </w:r>
      <w:proofErr w:type="spellEnd"/>
      <w:r w:rsidRPr="005E1E16">
        <w:rPr>
          <w:rFonts w:ascii="Times New Roman" w:hAnsi="Times New Roman" w:cs="Times New Roman"/>
          <w:sz w:val="24"/>
          <w:szCs w:val="24"/>
          <w:lang w:val="id-ID"/>
        </w:rPr>
        <w:t xml:space="preserve"> signifikan terhadap pada</w:t>
      </w:r>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objek</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penelitian</w:t>
      </w:r>
      <w:proofErr w:type="spellEnd"/>
      <w:r w:rsidR="002F23C9"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tahun</w:t>
      </w:r>
      <w:proofErr w:type="spellEnd"/>
      <w:r w:rsidR="00557B6F"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pengambilan</w:t>
      </w:r>
      <w:proofErr w:type="spellEnd"/>
      <w:r w:rsidR="00E91521" w:rsidRPr="005E1E16">
        <w:rPr>
          <w:rFonts w:ascii="Times New Roman" w:hAnsi="Times New Roman" w:cs="Times New Roman"/>
          <w:sz w:val="24"/>
          <w:szCs w:val="24"/>
        </w:rPr>
        <w:t xml:space="preserve"> data </w:t>
      </w:r>
      <w:proofErr w:type="spellStart"/>
      <w:r w:rsidR="00557B6F" w:rsidRPr="005E1E16">
        <w:rPr>
          <w:rFonts w:ascii="Times New Roman" w:hAnsi="Times New Roman" w:cs="Times New Roman"/>
          <w:sz w:val="24"/>
          <w:szCs w:val="24"/>
        </w:rPr>
        <w:t>penelitian</w:t>
      </w:r>
      <w:proofErr w:type="spellEnd"/>
      <w:r w:rsidR="002F23C9" w:rsidRPr="005E1E16">
        <w:rPr>
          <w:rFonts w:ascii="Times New Roman" w:hAnsi="Times New Roman" w:cs="Times New Roman"/>
          <w:sz w:val="24"/>
          <w:szCs w:val="24"/>
        </w:rPr>
        <w:t xml:space="preserve">, </w:t>
      </w:r>
      <w:r w:rsidR="00557B6F" w:rsidRPr="005E1E16">
        <w:rPr>
          <w:rFonts w:ascii="Times New Roman" w:hAnsi="Times New Roman" w:cs="Times New Roman"/>
          <w:sz w:val="24"/>
          <w:szCs w:val="24"/>
        </w:rPr>
        <w:t xml:space="preserve">dan </w:t>
      </w:r>
      <w:proofErr w:type="spellStart"/>
      <w:r w:rsidR="00557B6F" w:rsidRPr="005E1E16">
        <w:rPr>
          <w:rFonts w:ascii="Times New Roman" w:hAnsi="Times New Roman" w:cs="Times New Roman"/>
          <w:sz w:val="24"/>
          <w:szCs w:val="24"/>
        </w:rPr>
        <w:t>konteks</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sosialnya</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dapat</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menghasilkan</w:t>
      </w:r>
      <w:proofErr w:type="spellEnd"/>
      <w:r w:rsidR="00557B6F" w:rsidRPr="005E1E16">
        <w:rPr>
          <w:rFonts w:ascii="Times New Roman" w:hAnsi="Times New Roman" w:cs="Times New Roman"/>
          <w:sz w:val="24"/>
          <w:szCs w:val="24"/>
        </w:rPr>
        <w:t xml:space="preserve"> </w:t>
      </w:r>
      <w:proofErr w:type="spellStart"/>
      <w:r w:rsidR="00557B6F" w:rsidRPr="005E1E16">
        <w:rPr>
          <w:rFonts w:ascii="Times New Roman" w:hAnsi="Times New Roman" w:cs="Times New Roman"/>
          <w:sz w:val="24"/>
          <w:szCs w:val="24"/>
        </w:rPr>
        <w:t>temuan</w:t>
      </w:r>
      <w:proofErr w:type="spellEnd"/>
      <w:r w:rsidR="00557B6F" w:rsidRPr="005E1E16">
        <w:rPr>
          <w:rFonts w:ascii="Times New Roman" w:hAnsi="Times New Roman" w:cs="Times New Roman"/>
          <w:sz w:val="24"/>
          <w:szCs w:val="24"/>
        </w:rPr>
        <w:t xml:space="preserve"> yang </w:t>
      </w:r>
      <w:proofErr w:type="spellStart"/>
      <w:r w:rsidR="00557B6F" w:rsidRPr="005E1E16">
        <w:rPr>
          <w:rFonts w:ascii="Times New Roman" w:hAnsi="Times New Roman" w:cs="Times New Roman"/>
          <w:sz w:val="24"/>
          <w:szCs w:val="24"/>
        </w:rPr>
        <w:t>berbeda</w:t>
      </w:r>
      <w:proofErr w:type="spellEnd"/>
      <w:r w:rsidR="001E52A3" w:rsidRPr="005E1E16">
        <w:rPr>
          <w:rFonts w:ascii="Times New Roman" w:hAnsi="Times New Roman" w:cs="Times New Roman"/>
          <w:sz w:val="24"/>
          <w:szCs w:val="24"/>
        </w:rPr>
        <w:t>.</w:t>
      </w:r>
      <w:r w:rsidR="002F23C9" w:rsidRPr="005E1E16">
        <w:rPr>
          <w:rFonts w:ascii="Times New Roman" w:hAnsi="Times New Roman" w:cs="Times New Roman"/>
          <w:sz w:val="24"/>
          <w:szCs w:val="24"/>
        </w:rPr>
        <w:t xml:space="preserve"> </w:t>
      </w:r>
      <w:r w:rsidR="00E91521" w:rsidRPr="005E1E16">
        <w:rPr>
          <w:rFonts w:ascii="Times New Roman" w:hAnsi="Times New Roman" w:cs="Times New Roman"/>
          <w:sz w:val="24"/>
          <w:szCs w:val="24"/>
        </w:rPr>
        <w:t xml:space="preserve">Oleh </w:t>
      </w:r>
      <w:proofErr w:type="spellStart"/>
      <w:r w:rsidR="00E91521" w:rsidRPr="005E1E16">
        <w:rPr>
          <w:rFonts w:ascii="Times New Roman" w:hAnsi="Times New Roman" w:cs="Times New Roman"/>
          <w:sz w:val="24"/>
          <w:szCs w:val="24"/>
        </w:rPr>
        <w:t>karena</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itu</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peneliti</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mengambil</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judul</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penelitian</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berjudul</w:t>
      </w:r>
      <w:proofErr w:type="spellEnd"/>
      <w:r w:rsidR="00E91521" w:rsidRPr="005E1E16">
        <w:rPr>
          <w:rFonts w:ascii="Times New Roman" w:hAnsi="Times New Roman" w:cs="Times New Roman"/>
          <w:sz w:val="24"/>
          <w:szCs w:val="24"/>
        </w:rPr>
        <w:t xml:space="preserve"> </w:t>
      </w:r>
      <w:proofErr w:type="spellStart"/>
      <w:r w:rsidR="00E91521" w:rsidRPr="005E1E16">
        <w:rPr>
          <w:rFonts w:ascii="Times New Roman" w:hAnsi="Times New Roman" w:cs="Times New Roman"/>
          <w:sz w:val="24"/>
          <w:szCs w:val="24"/>
        </w:rPr>
        <w:t>analisis</w:t>
      </w:r>
      <w:proofErr w:type="spellEnd"/>
      <w:r w:rsidR="00E91521" w:rsidRPr="005E1E16">
        <w:rPr>
          <w:rFonts w:ascii="Times New Roman" w:hAnsi="Times New Roman" w:cs="Times New Roman"/>
          <w:sz w:val="24"/>
          <w:szCs w:val="24"/>
        </w:rPr>
        <w:t xml:space="preserve"> </w:t>
      </w:r>
      <w:r w:rsidRPr="005E1E16">
        <w:rPr>
          <w:rFonts w:ascii="Times New Roman" w:hAnsi="Times New Roman" w:cs="Times New Roman"/>
          <w:sz w:val="24"/>
          <w:szCs w:val="24"/>
          <w:lang w:val="id-ID"/>
        </w:rPr>
        <w:t>“</w:t>
      </w:r>
      <w:proofErr w:type="spellStart"/>
      <w:r w:rsidR="00B50AAE" w:rsidRPr="005E1E16">
        <w:rPr>
          <w:rFonts w:ascii="Times New Roman" w:hAnsi="Times New Roman" w:cs="Times New Roman"/>
          <w:sz w:val="24"/>
          <w:szCs w:val="24"/>
        </w:rPr>
        <w:t>Analisis</w:t>
      </w:r>
      <w:proofErr w:type="spellEnd"/>
      <w:r w:rsidR="00B50AAE"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Tindak</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Tutur</w:t>
      </w:r>
      <w:proofErr w:type="spellEnd"/>
      <w:r w:rsidRPr="005E1E16">
        <w:rPr>
          <w:rFonts w:ascii="Times New Roman" w:hAnsi="Times New Roman" w:cs="Times New Roman"/>
          <w:sz w:val="24"/>
          <w:szCs w:val="24"/>
        </w:rPr>
        <w:t xml:space="preserve"> Dalam </w:t>
      </w:r>
      <w:proofErr w:type="spellStart"/>
      <w:r w:rsidR="00B50AAE" w:rsidRPr="005E1E16">
        <w:rPr>
          <w:rFonts w:ascii="Times New Roman" w:hAnsi="Times New Roman" w:cs="Times New Roman"/>
          <w:sz w:val="24"/>
          <w:szCs w:val="24"/>
        </w:rPr>
        <w:t>Podhub</w:t>
      </w:r>
      <w:proofErr w:type="spellEnd"/>
      <w:r w:rsidR="00B50AAE" w:rsidRPr="005E1E16">
        <w:rPr>
          <w:rFonts w:ascii="Times New Roman" w:hAnsi="Times New Roman" w:cs="Times New Roman"/>
          <w:sz w:val="24"/>
          <w:szCs w:val="24"/>
        </w:rPr>
        <w:t xml:space="preserve"> </w:t>
      </w:r>
      <w:proofErr w:type="spellStart"/>
      <w:r w:rsidR="00B50AAE" w:rsidRPr="005E1E16">
        <w:rPr>
          <w:rFonts w:ascii="Times New Roman" w:hAnsi="Times New Roman" w:cs="Times New Roman"/>
          <w:sz w:val="24"/>
          <w:szCs w:val="24"/>
        </w:rPr>
        <w:t>Deddy</w:t>
      </w:r>
      <w:proofErr w:type="spellEnd"/>
      <w:r w:rsidR="00B50AAE" w:rsidRPr="005E1E16">
        <w:rPr>
          <w:rFonts w:ascii="Times New Roman" w:hAnsi="Times New Roman" w:cs="Times New Roman"/>
          <w:sz w:val="24"/>
          <w:szCs w:val="24"/>
        </w:rPr>
        <w:t xml:space="preserve"> </w:t>
      </w:r>
      <w:proofErr w:type="spellStart"/>
      <w:r w:rsidR="00B50AAE" w:rsidRPr="005E1E16">
        <w:rPr>
          <w:rFonts w:ascii="Times New Roman" w:hAnsi="Times New Roman" w:cs="Times New Roman"/>
          <w:sz w:val="24"/>
          <w:szCs w:val="24"/>
        </w:rPr>
        <w:lastRenderedPageBreak/>
        <w:t>Corbuzier</w:t>
      </w:r>
      <w:proofErr w:type="spellEnd"/>
      <w:r w:rsidR="00B50AAE" w:rsidRPr="005E1E16">
        <w:rPr>
          <w:rFonts w:ascii="Times New Roman" w:hAnsi="Times New Roman" w:cs="Times New Roman"/>
          <w:sz w:val="24"/>
          <w:szCs w:val="24"/>
        </w:rPr>
        <w:t xml:space="preserve"> </w:t>
      </w:r>
      <w:r w:rsidRPr="005E1E16">
        <w:rPr>
          <w:rFonts w:ascii="Times New Roman" w:hAnsi="Times New Roman" w:cs="Times New Roman"/>
          <w:sz w:val="24"/>
          <w:szCs w:val="24"/>
        </w:rPr>
        <w:t xml:space="preserve">Dan </w:t>
      </w:r>
      <w:r w:rsidR="00B50AAE" w:rsidRPr="005E1E16">
        <w:rPr>
          <w:rFonts w:ascii="Times New Roman" w:hAnsi="Times New Roman" w:cs="Times New Roman"/>
          <w:sz w:val="24"/>
          <w:szCs w:val="24"/>
        </w:rPr>
        <w:t xml:space="preserve">Vidi </w:t>
      </w:r>
      <w:proofErr w:type="spellStart"/>
      <w:r w:rsidR="00B50AAE" w:rsidRPr="005E1E16">
        <w:rPr>
          <w:rFonts w:ascii="Times New Roman" w:hAnsi="Times New Roman" w:cs="Times New Roman"/>
          <w:sz w:val="24"/>
          <w:szCs w:val="24"/>
        </w:rPr>
        <w:t>Aldiano</w:t>
      </w:r>
      <w:proofErr w:type="spellEnd"/>
      <w:r w:rsidR="00B50AAE" w:rsidRPr="005E1E16">
        <w:rPr>
          <w:rFonts w:ascii="Times New Roman" w:hAnsi="Times New Roman" w:cs="Times New Roman"/>
          <w:sz w:val="24"/>
          <w:szCs w:val="24"/>
        </w:rPr>
        <w:t xml:space="preserve"> Bersama Halda </w:t>
      </w:r>
      <w:r w:rsidRPr="005E1E16">
        <w:rPr>
          <w:rFonts w:ascii="Times New Roman" w:hAnsi="Times New Roman" w:cs="Times New Roman"/>
          <w:sz w:val="24"/>
          <w:szCs w:val="24"/>
        </w:rPr>
        <w:t xml:space="preserve">Dan </w:t>
      </w:r>
      <w:r w:rsidR="00B50AAE" w:rsidRPr="005E1E16">
        <w:rPr>
          <w:rFonts w:ascii="Times New Roman" w:hAnsi="Times New Roman" w:cs="Times New Roman"/>
          <w:sz w:val="24"/>
          <w:szCs w:val="24"/>
        </w:rPr>
        <w:t>Lutfi</w:t>
      </w:r>
      <w:r w:rsidRPr="005E1E16">
        <w:rPr>
          <w:rFonts w:ascii="Times New Roman" w:hAnsi="Times New Roman" w:cs="Times New Roman"/>
          <w:sz w:val="24"/>
          <w:szCs w:val="24"/>
          <w:lang w:val="id-ID"/>
        </w:rPr>
        <w:t xml:space="preserve">: </w:t>
      </w:r>
      <w:r w:rsidR="00B50AAE" w:rsidRPr="005E1E16">
        <w:rPr>
          <w:rFonts w:ascii="Times New Roman" w:hAnsi="Times New Roman" w:cs="Times New Roman"/>
          <w:sz w:val="24"/>
          <w:szCs w:val="24"/>
        </w:rPr>
        <w:t xml:space="preserve">Kajian </w:t>
      </w:r>
      <w:proofErr w:type="spellStart"/>
      <w:r w:rsidR="00B50AAE" w:rsidRPr="005E1E16">
        <w:rPr>
          <w:rFonts w:ascii="Times New Roman" w:hAnsi="Times New Roman" w:cs="Times New Roman"/>
          <w:sz w:val="24"/>
          <w:szCs w:val="24"/>
        </w:rPr>
        <w:t>Pragmatik</w:t>
      </w:r>
      <w:bookmarkStart w:id="4" w:name="_Toc211639410"/>
      <w:proofErr w:type="spellEnd"/>
      <w:r w:rsidRPr="005E1E16">
        <w:rPr>
          <w:rFonts w:ascii="Times New Roman" w:hAnsi="Times New Roman" w:cs="Times New Roman"/>
          <w:sz w:val="24"/>
          <w:szCs w:val="24"/>
          <w:lang w:val="id-ID"/>
        </w:rPr>
        <w:t xml:space="preserve">” </w:t>
      </w:r>
      <w:r w:rsidR="00611653" w:rsidRPr="005E1E16">
        <w:rPr>
          <w:rFonts w:ascii="Times New Roman" w:hAnsi="Times New Roman" w:cs="Times New Roman"/>
          <w:sz w:val="24"/>
          <w:szCs w:val="24"/>
          <w:lang w:val="id-ID"/>
        </w:rPr>
        <w:t xml:space="preserve">yang podcast berjudul “Halda: Lo Pada Ngomong Apaan Si, Gua Gak Ngerti! Hanupis Ya, Kita Semua </w:t>
      </w:r>
      <w:r w:rsidR="00611653" w:rsidRPr="005E1E16">
        <w:rPr>
          <w:rFonts w:ascii="Times New Roman" w:hAnsi="Times New Roman" w:cs="Times New Roman"/>
          <w:i/>
          <w:iCs/>
          <w:sz w:val="24"/>
          <w:szCs w:val="24"/>
          <w:lang w:val="id-ID"/>
        </w:rPr>
        <w:t>Jump In</w:t>
      </w:r>
      <w:r w:rsidR="00611653" w:rsidRPr="005E1E16">
        <w:rPr>
          <w:rFonts w:ascii="Times New Roman" w:hAnsi="Times New Roman" w:cs="Times New Roman"/>
          <w:sz w:val="24"/>
          <w:szCs w:val="24"/>
          <w:lang w:val="id-ID"/>
        </w:rPr>
        <w:t xml:space="preserve">-Vidi, Lutfi?” </w:t>
      </w:r>
      <w:r w:rsidRPr="005E1E16">
        <w:rPr>
          <w:rFonts w:ascii="Times New Roman" w:hAnsi="Times New Roman" w:cs="Times New Roman"/>
          <w:sz w:val="24"/>
          <w:szCs w:val="24"/>
          <w:lang w:val="id-ID"/>
        </w:rPr>
        <w:t>dengan tujuan menggali lebih dalam bentuk dan fungsu tindak tutur dalam konteks podcast sebagai media digital interaktif</w:t>
      </w:r>
      <w:r w:rsidR="0019401B" w:rsidRPr="005E1E16">
        <w:rPr>
          <w:rFonts w:ascii="Times New Roman" w:hAnsi="Times New Roman" w:cs="Times New Roman"/>
          <w:sz w:val="24"/>
          <w:szCs w:val="24"/>
          <w:lang w:val="id-ID"/>
        </w:rPr>
        <w:t>.</w:t>
      </w:r>
    </w:p>
    <w:p w14:paraId="021CF2BF" w14:textId="77777777" w:rsidR="004F17D6" w:rsidRPr="005E1E16" w:rsidRDefault="00897805" w:rsidP="00707C5E">
      <w:pPr>
        <w:pStyle w:val="Heading2"/>
        <w:numPr>
          <w:ilvl w:val="1"/>
          <w:numId w:val="7"/>
        </w:numPr>
        <w:ind w:hanging="720"/>
      </w:pPr>
      <w:bookmarkStart w:id="5" w:name="_Toc222601462"/>
      <w:r w:rsidRPr="005E1E16">
        <w:t>Batasan Masalah</w:t>
      </w:r>
      <w:bookmarkEnd w:id="5"/>
    </w:p>
    <w:p w14:paraId="28FC3A9D" w14:textId="036F3C04" w:rsidR="004B1211" w:rsidRPr="005E1E16" w:rsidRDefault="0039186F" w:rsidP="008850D5">
      <w:pPr>
        <w:spacing w:line="360" w:lineRule="auto"/>
        <w:ind w:firstLine="709"/>
        <w:jc w:val="both"/>
        <w:rPr>
          <w:rFonts w:ascii="Times New Roman" w:hAnsi="Times New Roman" w:cs="Times New Roman"/>
          <w:sz w:val="24"/>
          <w:szCs w:val="24"/>
          <w:lang w:val="id-ID"/>
        </w:rPr>
      </w:pPr>
      <w:r w:rsidRPr="005E1E16">
        <w:rPr>
          <w:rFonts w:ascii="Times New Roman" w:hAnsi="Times New Roman" w:cs="Times New Roman"/>
          <w:sz w:val="24"/>
          <w:szCs w:val="24"/>
          <w:lang w:val="id-ID"/>
        </w:rPr>
        <w:t>Penelitian ini dibatasi agar ruang lingkupnya lebih terfokusi dan sesuai dengan tujuan yang hendak dicapai, a</w:t>
      </w:r>
      <w:r w:rsidR="00897805" w:rsidRPr="005E1E16">
        <w:rPr>
          <w:rFonts w:ascii="Times New Roman" w:hAnsi="Times New Roman" w:cs="Times New Roman"/>
          <w:sz w:val="24"/>
          <w:szCs w:val="24"/>
          <w:lang w:val="id-ID"/>
        </w:rPr>
        <w:t xml:space="preserve">dapun yang menjadi pembatasan dalam penelitian ini mengenai jenis tindak tutur. Jenis tindak tutur yang akan di analisis ini tindak tutur ilokusi menurut </w:t>
      </w:r>
      <w:r w:rsidR="00707C5E" w:rsidRPr="005E1E16">
        <w:rPr>
          <w:rFonts w:ascii="Times New Roman" w:hAnsi="Times New Roman" w:cs="Times New Roman"/>
          <w:sz w:val="24"/>
          <w:szCs w:val="24"/>
          <w:lang w:val="id-ID"/>
        </w:rPr>
        <w:fldChar w:fldCharType="begin" w:fldLock="1"/>
      </w:r>
      <w:r w:rsidR="007830C8" w:rsidRPr="005E1E16">
        <w:rPr>
          <w:rFonts w:ascii="Times New Roman" w:hAnsi="Times New Roman" w:cs="Times New Roman"/>
          <w:sz w:val="24"/>
          <w:szCs w:val="24"/>
          <w:lang w:val="id-ID"/>
        </w:rPr>
        <w:instrText>ADDIN CSL_CITATION {"citationItems":[{"id":"ITEM-1","itemData":{"author":[{"dropping-particle":"","family":"Searle","given":"J. R.","non-dropping-particle":"","parse-names":false,"suffix":""}],"id":"ITEM-1","issued":{"date-parts":[["1997"]]},"publisher-place":"Oxford University Press.","title":"The Philosophy of Language (Oxford Readings in Philosophy)","type":"book"},"uris":["http://www.mendeley.com/documents/?uuid=8ecced61-7200-49e6-b7a7-65e4091e2599"]}],"mendeley":{"formattedCitation":"(Searle, 1997)","plainTextFormattedCitation":"(Searle, 1997)","previouslyFormattedCitation":"(Searle, 1997)"},"properties":{"noteIndex":0},"schema":"https://github.com/citation-style-language/schema/raw/master/csl-citation.json"}</w:instrText>
      </w:r>
      <w:r w:rsidR="00707C5E" w:rsidRPr="005E1E16">
        <w:rPr>
          <w:rFonts w:ascii="Times New Roman" w:hAnsi="Times New Roman" w:cs="Times New Roman"/>
          <w:sz w:val="24"/>
          <w:szCs w:val="24"/>
          <w:lang w:val="id-ID"/>
        </w:rPr>
        <w:fldChar w:fldCharType="separate"/>
      </w:r>
      <w:r w:rsidR="006F1C41" w:rsidRPr="005E1E16">
        <w:rPr>
          <w:rFonts w:ascii="Times New Roman" w:hAnsi="Times New Roman" w:cs="Times New Roman"/>
          <w:noProof/>
          <w:sz w:val="24"/>
          <w:szCs w:val="24"/>
          <w:lang w:val="id-ID"/>
        </w:rPr>
        <w:t>(Searle, 1997)</w:t>
      </w:r>
      <w:r w:rsidR="00707C5E" w:rsidRPr="005E1E16">
        <w:rPr>
          <w:rFonts w:ascii="Times New Roman" w:hAnsi="Times New Roman" w:cs="Times New Roman"/>
          <w:sz w:val="24"/>
          <w:szCs w:val="24"/>
          <w:lang w:val="id-ID"/>
        </w:rPr>
        <w:fldChar w:fldCharType="end"/>
      </w:r>
      <w:r w:rsidR="001C49BA" w:rsidRPr="005E1E16">
        <w:rPr>
          <w:rFonts w:ascii="Times New Roman" w:hAnsi="Times New Roman" w:cs="Times New Roman"/>
          <w:sz w:val="24"/>
          <w:szCs w:val="24"/>
          <w:lang w:val="id-ID"/>
        </w:rPr>
        <w:t xml:space="preserve"> </w:t>
      </w:r>
      <w:r w:rsidR="00897805" w:rsidRPr="005E1E16">
        <w:rPr>
          <w:rFonts w:ascii="Times New Roman" w:hAnsi="Times New Roman" w:cs="Times New Roman"/>
          <w:sz w:val="24"/>
          <w:szCs w:val="24"/>
          <w:lang w:val="id-ID"/>
        </w:rPr>
        <w:t xml:space="preserve">yang mencakup lima macam bentuk yaitu asertif,  direktif, ekspresif, komisif, dan deklaratif. </w:t>
      </w:r>
      <w:r w:rsidRPr="005E1E16">
        <w:rPr>
          <w:rFonts w:ascii="Times New Roman" w:hAnsi="Times New Roman" w:cs="Times New Roman"/>
          <w:sz w:val="24"/>
          <w:szCs w:val="24"/>
          <w:lang w:val="id-ID"/>
        </w:rPr>
        <w:t xml:space="preserve">Analisis dilakukan pada podcast yang berjudul “Halda: Lo Pada Ngomong Apaan Si, Gua Gak Ngerti! Hanupis Ya, Kita Semua </w:t>
      </w:r>
      <w:r w:rsidRPr="005E1E16">
        <w:rPr>
          <w:rFonts w:ascii="Times New Roman" w:hAnsi="Times New Roman" w:cs="Times New Roman"/>
          <w:i/>
          <w:iCs/>
          <w:sz w:val="24"/>
          <w:szCs w:val="24"/>
          <w:lang w:val="id-ID"/>
        </w:rPr>
        <w:t>Jump In</w:t>
      </w:r>
      <w:r w:rsidRPr="005E1E16">
        <w:rPr>
          <w:rFonts w:ascii="Times New Roman" w:hAnsi="Times New Roman" w:cs="Times New Roman"/>
          <w:sz w:val="24"/>
          <w:szCs w:val="24"/>
          <w:lang w:val="id-ID"/>
        </w:rPr>
        <w:t xml:space="preserve">-Vidi, Lutfi?” dari </w:t>
      </w:r>
      <w:r w:rsidR="00897805" w:rsidRPr="005E1E16">
        <w:rPr>
          <w:rFonts w:ascii="Times New Roman" w:hAnsi="Times New Roman" w:cs="Times New Roman"/>
          <w:sz w:val="24"/>
          <w:szCs w:val="24"/>
          <w:lang w:val="id-ID"/>
        </w:rPr>
        <w:t xml:space="preserve">kanal </w:t>
      </w:r>
      <w:r w:rsidR="00897805" w:rsidRPr="005E1E16">
        <w:rPr>
          <w:rFonts w:ascii="Times New Roman" w:hAnsi="Times New Roman" w:cs="Times New Roman"/>
          <w:i/>
          <w:iCs/>
          <w:sz w:val="24"/>
          <w:szCs w:val="24"/>
          <w:lang w:val="id-ID"/>
        </w:rPr>
        <w:t>YouTube</w:t>
      </w:r>
      <w:r w:rsidR="00897805" w:rsidRPr="005E1E16">
        <w:rPr>
          <w:rFonts w:ascii="Times New Roman" w:hAnsi="Times New Roman" w:cs="Times New Roman"/>
          <w:sz w:val="24"/>
          <w:szCs w:val="24"/>
          <w:lang w:val="id-ID"/>
        </w:rPr>
        <w:t xml:space="preserve"> Deddy Corbuzier</w:t>
      </w:r>
      <w:r w:rsidRPr="005E1E16">
        <w:rPr>
          <w:rFonts w:ascii="Times New Roman" w:hAnsi="Times New Roman" w:cs="Times New Roman"/>
          <w:sz w:val="24"/>
          <w:szCs w:val="24"/>
          <w:lang w:val="id-ID"/>
        </w:rPr>
        <w:t>. Pembatasan ini dilakukan agar penelitian lebih mendalam dan terarah, meskipun membatasi generalisasi hasil hanya pada objek dan jenis tindak tutur yang diteliti.</w:t>
      </w:r>
    </w:p>
    <w:p w14:paraId="46B25F6F" w14:textId="0585BA29" w:rsidR="004F17D6" w:rsidRPr="005E1E16" w:rsidRDefault="008D0649" w:rsidP="00707C5E">
      <w:pPr>
        <w:pStyle w:val="Heading2"/>
        <w:numPr>
          <w:ilvl w:val="1"/>
          <w:numId w:val="7"/>
        </w:numPr>
        <w:ind w:hanging="720"/>
      </w:pPr>
      <w:bookmarkStart w:id="6" w:name="_Toc222601463"/>
      <w:r w:rsidRPr="005E1E16">
        <w:t>Rumusan Masalah</w:t>
      </w:r>
      <w:bookmarkEnd w:id="4"/>
      <w:bookmarkEnd w:id="6"/>
    </w:p>
    <w:p w14:paraId="324E5598" w14:textId="0CFAF4F1" w:rsidR="00163FD2" w:rsidRPr="005E1E16" w:rsidRDefault="00163FD2" w:rsidP="00D77228">
      <w:pPr>
        <w:spacing w:after="0" w:line="360" w:lineRule="auto"/>
        <w:ind w:firstLine="709"/>
        <w:jc w:val="both"/>
        <w:rPr>
          <w:rFonts w:ascii="Times New Roman" w:hAnsi="Times New Roman" w:cs="Times New Roman"/>
          <w:b/>
          <w:bCs/>
          <w:sz w:val="24"/>
          <w:szCs w:val="24"/>
          <w:lang w:val="id-ID"/>
        </w:rPr>
      </w:pPr>
      <w:r w:rsidRPr="005E1E16">
        <w:rPr>
          <w:rFonts w:ascii="Times New Roman" w:hAnsi="Times New Roman" w:cs="Times New Roman"/>
          <w:sz w:val="24"/>
          <w:szCs w:val="24"/>
          <w:lang w:val="id-ID"/>
        </w:rPr>
        <w:t>Berdasarkan latar belakang dan batasan masalah yang telah dikemukakan</w:t>
      </w:r>
      <w:r w:rsidR="002F23C9" w:rsidRPr="005E1E16">
        <w:rPr>
          <w:rFonts w:ascii="Times New Roman" w:hAnsi="Times New Roman" w:cs="Times New Roman"/>
          <w:sz w:val="24"/>
          <w:szCs w:val="24"/>
          <w:lang w:val="id-ID"/>
        </w:rPr>
        <w:t xml:space="preserve">, </w:t>
      </w:r>
      <w:r w:rsidRPr="005E1E16">
        <w:rPr>
          <w:rFonts w:ascii="Times New Roman" w:hAnsi="Times New Roman" w:cs="Times New Roman"/>
          <w:sz w:val="24"/>
          <w:szCs w:val="24"/>
          <w:lang w:val="id-ID"/>
        </w:rPr>
        <w:t xml:space="preserve">maka pada penelitian ini dapat dirumuskan permasalahannya </w:t>
      </w:r>
      <w:r w:rsidR="005B5163" w:rsidRPr="005E1E16">
        <w:rPr>
          <w:rFonts w:ascii="Times New Roman" w:hAnsi="Times New Roman" w:cs="Times New Roman"/>
          <w:sz w:val="24"/>
          <w:szCs w:val="24"/>
          <w:lang w:val="id-ID"/>
        </w:rPr>
        <w:t>sebagai berikut.</w:t>
      </w:r>
    </w:p>
    <w:p w14:paraId="27CA8471" w14:textId="77777777" w:rsidR="00FA2B62" w:rsidRPr="005E1E16" w:rsidRDefault="00323714" w:rsidP="00D77228">
      <w:pPr>
        <w:pStyle w:val="ListParagraph"/>
        <w:numPr>
          <w:ilvl w:val="0"/>
          <w:numId w:val="3"/>
        </w:numPr>
        <w:spacing w:after="0" w:line="360" w:lineRule="auto"/>
        <w:ind w:left="709" w:hanging="425"/>
        <w:jc w:val="both"/>
        <w:rPr>
          <w:rFonts w:ascii="Times New Roman" w:hAnsi="Times New Roman"/>
          <w:sz w:val="24"/>
          <w:szCs w:val="24"/>
          <w:lang w:val="id-ID"/>
        </w:rPr>
      </w:pPr>
      <w:r w:rsidRPr="005E1E16">
        <w:rPr>
          <w:rFonts w:ascii="Times New Roman" w:hAnsi="Times New Roman"/>
          <w:sz w:val="24"/>
          <w:szCs w:val="24"/>
          <w:lang w:val="id-ID"/>
        </w:rPr>
        <w:t>Apa saja j</w:t>
      </w:r>
      <w:r w:rsidR="00163FD2" w:rsidRPr="005E1E16">
        <w:rPr>
          <w:rFonts w:ascii="Times New Roman" w:hAnsi="Times New Roman"/>
          <w:sz w:val="24"/>
          <w:szCs w:val="24"/>
          <w:lang w:val="id-ID"/>
        </w:rPr>
        <w:t>enis tindak tutur yang digunakan</w:t>
      </w:r>
      <w:r w:rsidRPr="005E1E16">
        <w:rPr>
          <w:rFonts w:ascii="Times New Roman" w:hAnsi="Times New Roman"/>
          <w:sz w:val="24"/>
          <w:szCs w:val="24"/>
          <w:lang w:val="id-ID"/>
        </w:rPr>
        <w:t xml:space="preserve"> oleh</w:t>
      </w:r>
      <w:r w:rsidR="00163FD2" w:rsidRPr="005E1E16">
        <w:rPr>
          <w:rFonts w:ascii="Times New Roman" w:hAnsi="Times New Roman"/>
          <w:sz w:val="24"/>
          <w:szCs w:val="24"/>
          <w:lang w:val="id-ID"/>
        </w:rPr>
        <w:t xml:space="preserve"> Deddy Corbuzier</w:t>
      </w:r>
      <w:r w:rsidR="002F23C9" w:rsidRPr="005E1E16">
        <w:rPr>
          <w:rFonts w:ascii="Times New Roman" w:hAnsi="Times New Roman"/>
          <w:sz w:val="24"/>
          <w:szCs w:val="24"/>
          <w:lang w:val="id-ID"/>
        </w:rPr>
        <w:t xml:space="preserve">, </w:t>
      </w:r>
      <w:r w:rsidR="00163FD2" w:rsidRPr="005E1E16">
        <w:rPr>
          <w:rFonts w:ascii="Times New Roman" w:hAnsi="Times New Roman"/>
          <w:sz w:val="24"/>
          <w:szCs w:val="24"/>
          <w:lang w:val="id-ID"/>
        </w:rPr>
        <w:t xml:space="preserve">Vidi dan juga Halda dalam </w:t>
      </w:r>
      <w:r w:rsidR="00163FD2" w:rsidRPr="005E1E16">
        <w:rPr>
          <w:rFonts w:ascii="Times New Roman" w:hAnsi="Times New Roman"/>
          <w:i/>
          <w:iCs/>
          <w:sz w:val="24"/>
          <w:szCs w:val="24"/>
          <w:lang w:val="id-ID"/>
        </w:rPr>
        <w:t>Podcast</w:t>
      </w:r>
      <w:r w:rsidR="00163FD2" w:rsidRPr="005E1E16">
        <w:rPr>
          <w:rFonts w:ascii="Times New Roman" w:hAnsi="Times New Roman"/>
          <w:sz w:val="24"/>
          <w:szCs w:val="24"/>
          <w:lang w:val="id-ID"/>
        </w:rPr>
        <w:t xml:space="preserve"> yang </w:t>
      </w:r>
      <w:r w:rsidR="003E6FAE" w:rsidRPr="005E1E16">
        <w:rPr>
          <w:rFonts w:ascii="Times New Roman" w:hAnsi="Times New Roman"/>
          <w:sz w:val="24"/>
          <w:szCs w:val="24"/>
          <w:lang w:val="id-ID"/>
        </w:rPr>
        <w:t>b</w:t>
      </w:r>
      <w:r w:rsidR="00163FD2" w:rsidRPr="005E1E16">
        <w:rPr>
          <w:rFonts w:ascii="Times New Roman" w:hAnsi="Times New Roman"/>
          <w:sz w:val="24"/>
          <w:szCs w:val="24"/>
          <w:lang w:val="id-ID"/>
        </w:rPr>
        <w:t xml:space="preserve">erjudul </w:t>
      </w:r>
      <w:r w:rsidRPr="005E1E16">
        <w:rPr>
          <w:rFonts w:ascii="Times New Roman" w:hAnsi="Times New Roman"/>
          <w:sz w:val="24"/>
          <w:szCs w:val="24"/>
          <w:lang w:val="id-ID"/>
        </w:rPr>
        <w:t xml:space="preserve">“Halda: Lo Pada Ngomong Apaan Si, Gua Gak Ngerti! Hanupis Ya, Kita Semua </w:t>
      </w:r>
      <w:r w:rsidRPr="005E1E16">
        <w:rPr>
          <w:rFonts w:ascii="Times New Roman" w:hAnsi="Times New Roman"/>
          <w:i/>
          <w:iCs/>
          <w:sz w:val="24"/>
          <w:szCs w:val="24"/>
          <w:lang w:val="id-ID"/>
        </w:rPr>
        <w:t>Jump In</w:t>
      </w:r>
      <w:r w:rsidRPr="005E1E16">
        <w:rPr>
          <w:rFonts w:ascii="Times New Roman" w:hAnsi="Times New Roman"/>
          <w:sz w:val="24"/>
          <w:szCs w:val="24"/>
          <w:lang w:val="id-ID"/>
        </w:rPr>
        <w:t>-Vidi, Lutfi?”</w:t>
      </w:r>
    </w:p>
    <w:p w14:paraId="11B4A5E6" w14:textId="1F47B300" w:rsidR="00563AAD" w:rsidRPr="005E1E16" w:rsidRDefault="00163FD2" w:rsidP="008850D5">
      <w:pPr>
        <w:pStyle w:val="ListParagraph"/>
        <w:numPr>
          <w:ilvl w:val="0"/>
          <w:numId w:val="3"/>
        </w:numPr>
        <w:spacing w:line="360" w:lineRule="auto"/>
        <w:ind w:left="709" w:hanging="425"/>
        <w:jc w:val="both"/>
        <w:rPr>
          <w:rFonts w:ascii="Times New Roman" w:hAnsi="Times New Roman"/>
          <w:sz w:val="24"/>
          <w:szCs w:val="24"/>
          <w:lang w:val="id-ID"/>
        </w:rPr>
      </w:pPr>
      <w:r w:rsidRPr="005E1E16">
        <w:rPr>
          <w:rFonts w:ascii="Times New Roman" w:hAnsi="Times New Roman"/>
          <w:sz w:val="24"/>
          <w:szCs w:val="24"/>
          <w:lang w:val="id-ID"/>
        </w:rPr>
        <w:t>Jenis tindak tutur manakah yang paling dominan digunakan</w:t>
      </w:r>
      <w:r w:rsidR="00323714" w:rsidRPr="005E1E16">
        <w:rPr>
          <w:rFonts w:ascii="Times New Roman" w:hAnsi="Times New Roman"/>
          <w:sz w:val="24"/>
          <w:szCs w:val="24"/>
          <w:lang w:val="id-ID"/>
        </w:rPr>
        <w:t xml:space="preserve">, </w:t>
      </w:r>
      <w:r w:rsidR="00026D9D" w:rsidRPr="005E1E16">
        <w:rPr>
          <w:rFonts w:ascii="Times New Roman" w:hAnsi="Times New Roman"/>
          <w:sz w:val="24"/>
          <w:szCs w:val="24"/>
          <w:lang w:val="id-ID"/>
        </w:rPr>
        <w:t>dan</w:t>
      </w:r>
      <w:r w:rsidR="00D87B38" w:rsidRPr="005E1E16">
        <w:rPr>
          <w:rFonts w:ascii="Times New Roman" w:hAnsi="Times New Roman"/>
          <w:sz w:val="24"/>
          <w:szCs w:val="24"/>
          <w:lang w:val="id-ID"/>
        </w:rPr>
        <w:t xml:space="preserve"> apa</w:t>
      </w:r>
      <w:r w:rsidR="00026D9D" w:rsidRPr="005E1E16">
        <w:rPr>
          <w:rFonts w:ascii="Times New Roman" w:hAnsi="Times New Roman"/>
          <w:sz w:val="24"/>
          <w:szCs w:val="24"/>
          <w:lang w:val="id-ID"/>
        </w:rPr>
        <w:t xml:space="preserve"> alasan dominasi jenis tindak tutur tersebut dalam konteks interaksi dan ekspresi yang terjadi selama podcast berlangsung</w:t>
      </w:r>
      <w:r w:rsidR="00D87B38" w:rsidRPr="005E1E16">
        <w:rPr>
          <w:rFonts w:ascii="Times New Roman" w:hAnsi="Times New Roman"/>
          <w:sz w:val="24"/>
          <w:szCs w:val="24"/>
          <w:lang w:val="id-ID"/>
        </w:rPr>
        <w:t>?</w:t>
      </w:r>
    </w:p>
    <w:p w14:paraId="1F90F819" w14:textId="0586E1DF" w:rsidR="004F17D6" w:rsidRPr="005E1E16" w:rsidRDefault="008D0649" w:rsidP="00707C5E">
      <w:pPr>
        <w:pStyle w:val="Heading2"/>
        <w:numPr>
          <w:ilvl w:val="1"/>
          <w:numId w:val="7"/>
        </w:numPr>
        <w:ind w:hanging="720"/>
      </w:pPr>
      <w:bookmarkStart w:id="7" w:name="_Toc211639412"/>
      <w:bookmarkStart w:id="8" w:name="_Toc222601464"/>
      <w:r w:rsidRPr="005E1E16">
        <w:t>Tujuan Penelitian</w:t>
      </w:r>
      <w:bookmarkEnd w:id="7"/>
      <w:bookmarkEnd w:id="8"/>
    </w:p>
    <w:p w14:paraId="33D59547" w14:textId="1CAAD993" w:rsidR="001A1EBF" w:rsidRPr="005E1E16" w:rsidRDefault="001A1EBF" w:rsidP="00D77228">
      <w:pPr>
        <w:spacing w:after="0" w:line="360" w:lineRule="auto"/>
        <w:ind w:firstLine="709"/>
        <w:jc w:val="both"/>
        <w:rPr>
          <w:rFonts w:ascii="Times New Roman" w:hAnsi="Times New Roman" w:cs="Times New Roman"/>
          <w:sz w:val="24"/>
          <w:szCs w:val="24"/>
        </w:rPr>
      </w:pPr>
      <w:proofErr w:type="spellStart"/>
      <w:r w:rsidRPr="005E1E16">
        <w:rPr>
          <w:rFonts w:ascii="Times New Roman" w:hAnsi="Times New Roman" w:cs="Times New Roman"/>
          <w:sz w:val="24"/>
          <w:szCs w:val="24"/>
        </w:rPr>
        <w:t>Berdasarkan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rumusan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masalah</w:t>
      </w:r>
      <w:proofErr w:type="spellEnd"/>
      <w:r w:rsidRPr="005E1E16">
        <w:rPr>
          <w:rFonts w:ascii="Times New Roman" w:hAnsi="Times New Roman" w:cs="Times New Roman"/>
          <w:sz w:val="24"/>
          <w:szCs w:val="24"/>
        </w:rPr>
        <w:t xml:space="preserve"> di</w:t>
      </w:r>
      <w:r w:rsidR="008845A2" w:rsidRPr="005E1E16">
        <w:rPr>
          <w:rFonts w:ascii="Times New Roman" w:hAnsi="Times New Roman" w:cs="Times New Roman"/>
          <w:sz w:val="24"/>
          <w:szCs w:val="24"/>
          <w:lang w:val="id-ID"/>
        </w:rPr>
        <w:t xml:space="preserve"> </w:t>
      </w:r>
      <w:proofErr w:type="spellStart"/>
      <w:r w:rsidRPr="005E1E16">
        <w:rPr>
          <w:rFonts w:ascii="Times New Roman" w:hAnsi="Times New Roman" w:cs="Times New Roman"/>
          <w:sz w:val="24"/>
          <w:szCs w:val="24"/>
        </w:rPr>
        <w:t>atas</w:t>
      </w:r>
      <w:proofErr w:type="spellEnd"/>
      <w:r w:rsidR="002F23C9"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maka</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tujuan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penelitian</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ini</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adalah</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sebagai</w:t>
      </w:r>
      <w:proofErr w:type="spellEnd"/>
      <w:r w:rsidRPr="005E1E16">
        <w:rPr>
          <w:rFonts w:ascii="Times New Roman" w:hAnsi="Times New Roman" w:cs="Times New Roman"/>
          <w:sz w:val="24"/>
          <w:szCs w:val="24"/>
        </w:rPr>
        <w:t xml:space="preserve"> </w:t>
      </w:r>
      <w:proofErr w:type="spellStart"/>
      <w:r w:rsidRPr="005E1E16">
        <w:rPr>
          <w:rFonts w:ascii="Times New Roman" w:hAnsi="Times New Roman" w:cs="Times New Roman"/>
          <w:sz w:val="24"/>
          <w:szCs w:val="24"/>
        </w:rPr>
        <w:t>berikut</w:t>
      </w:r>
      <w:proofErr w:type="spellEnd"/>
      <w:r w:rsidR="001E52A3" w:rsidRPr="005E1E16">
        <w:rPr>
          <w:rFonts w:ascii="Times New Roman" w:hAnsi="Times New Roman" w:cs="Times New Roman"/>
          <w:sz w:val="24"/>
          <w:szCs w:val="24"/>
        </w:rPr>
        <w:t xml:space="preserve">. </w:t>
      </w:r>
    </w:p>
    <w:p w14:paraId="2E61D350" w14:textId="77777777" w:rsidR="00FA2B62" w:rsidRPr="005E1E16" w:rsidRDefault="0030007E" w:rsidP="00D77228">
      <w:pPr>
        <w:pStyle w:val="ListParagraph"/>
        <w:numPr>
          <w:ilvl w:val="0"/>
          <w:numId w:val="4"/>
        </w:numPr>
        <w:spacing w:after="0" w:line="360" w:lineRule="auto"/>
        <w:ind w:left="709" w:hanging="425"/>
        <w:jc w:val="both"/>
        <w:rPr>
          <w:rFonts w:ascii="Times New Roman" w:hAnsi="Times New Roman"/>
          <w:sz w:val="24"/>
          <w:szCs w:val="24"/>
        </w:rPr>
      </w:pPr>
      <w:bookmarkStart w:id="9" w:name="_Hlk190503469"/>
      <w:r w:rsidRPr="005E1E16">
        <w:rPr>
          <w:rFonts w:ascii="Times New Roman" w:hAnsi="Times New Roman"/>
          <w:sz w:val="24"/>
          <w:szCs w:val="24"/>
          <w:lang w:val="id-ID"/>
        </w:rPr>
        <w:t>M</w:t>
      </w:r>
      <w:r w:rsidR="00026D9D" w:rsidRPr="005E1E16">
        <w:rPr>
          <w:rFonts w:ascii="Times New Roman" w:hAnsi="Times New Roman"/>
          <w:sz w:val="24"/>
          <w:szCs w:val="24"/>
          <w:lang w:val="id-ID"/>
        </w:rPr>
        <w:t>endeskripsikan</w:t>
      </w:r>
      <w:r w:rsidR="00D87B38" w:rsidRPr="005E1E16">
        <w:rPr>
          <w:rFonts w:ascii="Times New Roman" w:hAnsi="Times New Roman"/>
          <w:sz w:val="24"/>
          <w:szCs w:val="24"/>
          <w:lang w:val="id-ID"/>
        </w:rPr>
        <w:t xml:space="preserve"> ragam</w:t>
      </w:r>
      <w:r w:rsidR="00026D9D" w:rsidRPr="005E1E16">
        <w:rPr>
          <w:rFonts w:ascii="Times New Roman" w:hAnsi="Times New Roman"/>
          <w:sz w:val="24"/>
          <w:szCs w:val="24"/>
          <w:lang w:val="id-ID"/>
        </w:rPr>
        <w:t xml:space="preserve"> </w:t>
      </w:r>
      <w:r w:rsidR="00D87B38" w:rsidRPr="005E1E16">
        <w:rPr>
          <w:rFonts w:ascii="Times New Roman" w:hAnsi="Times New Roman"/>
          <w:sz w:val="24"/>
          <w:szCs w:val="24"/>
          <w:lang w:val="id-ID"/>
        </w:rPr>
        <w:t>j</w:t>
      </w:r>
      <w:r w:rsidR="00644661" w:rsidRPr="005E1E16">
        <w:rPr>
          <w:rFonts w:ascii="Times New Roman" w:hAnsi="Times New Roman"/>
          <w:sz w:val="24"/>
          <w:szCs w:val="24"/>
          <w:lang w:val="id-ID"/>
        </w:rPr>
        <w:t>enis tindak tutur yang digunakan Deddy Corbuzier</w:t>
      </w:r>
      <w:r w:rsidR="002F23C9" w:rsidRPr="005E1E16">
        <w:rPr>
          <w:rFonts w:ascii="Times New Roman" w:hAnsi="Times New Roman"/>
          <w:sz w:val="24"/>
          <w:szCs w:val="24"/>
          <w:lang w:val="id-ID"/>
        </w:rPr>
        <w:t xml:space="preserve">, </w:t>
      </w:r>
      <w:r w:rsidR="00644661" w:rsidRPr="005E1E16">
        <w:rPr>
          <w:rFonts w:ascii="Times New Roman" w:hAnsi="Times New Roman"/>
          <w:sz w:val="24"/>
          <w:szCs w:val="24"/>
          <w:lang w:val="id-ID"/>
        </w:rPr>
        <w:t xml:space="preserve">Vidi dan juga Halda dalam </w:t>
      </w:r>
      <w:r w:rsidR="00680A73" w:rsidRPr="005E1E16">
        <w:rPr>
          <w:rFonts w:ascii="Times New Roman" w:hAnsi="Times New Roman"/>
          <w:i/>
          <w:iCs/>
          <w:sz w:val="24"/>
          <w:szCs w:val="24"/>
          <w:lang w:val="id-ID"/>
        </w:rPr>
        <w:t>Podcast</w:t>
      </w:r>
      <w:r w:rsidR="00644661" w:rsidRPr="005E1E16">
        <w:rPr>
          <w:rFonts w:ascii="Times New Roman" w:hAnsi="Times New Roman"/>
          <w:sz w:val="24"/>
          <w:szCs w:val="24"/>
          <w:lang w:val="id-ID"/>
        </w:rPr>
        <w:t xml:space="preserve"> yang </w:t>
      </w:r>
      <w:r w:rsidR="00F23EB0" w:rsidRPr="005E1E16">
        <w:rPr>
          <w:rFonts w:ascii="Times New Roman" w:hAnsi="Times New Roman"/>
          <w:sz w:val="24"/>
          <w:szCs w:val="24"/>
          <w:lang w:val="id-ID"/>
        </w:rPr>
        <w:t>b</w:t>
      </w:r>
      <w:r w:rsidR="00644661" w:rsidRPr="005E1E16">
        <w:rPr>
          <w:rFonts w:ascii="Times New Roman" w:hAnsi="Times New Roman"/>
          <w:sz w:val="24"/>
          <w:szCs w:val="24"/>
          <w:lang w:val="id-ID"/>
        </w:rPr>
        <w:t>erjudul</w:t>
      </w:r>
      <w:r w:rsidR="009C5A82" w:rsidRPr="005E1E16">
        <w:rPr>
          <w:rFonts w:ascii="Times New Roman" w:hAnsi="Times New Roman"/>
          <w:sz w:val="24"/>
          <w:szCs w:val="24"/>
          <w:lang w:val="id-ID"/>
        </w:rPr>
        <w:t xml:space="preserve"> </w:t>
      </w:r>
      <w:r w:rsidR="00026D9D" w:rsidRPr="005E1E16">
        <w:rPr>
          <w:rFonts w:ascii="Times New Roman" w:hAnsi="Times New Roman"/>
          <w:sz w:val="24"/>
          <w:szCs w:val="24"/>
          <w:lang w:val="id-ID"/>
        </w:rPr>
        <w:t xml:space="preserve">“Halda: Lo </w:t>
      </w:r>
      <w:r w:rsidR="00026D9D" w:rsidRPr="005E1E16">
        <w:rPr>
          <w:rFonts w:ascii="Times New Roman" w:hAnsi="Times New Roman"/>
          <w:sz w:val="24"/>
          <w:szCs w:val="24"/>
          <w:lang w:val="id-ID"/>
        </w:rPr>
        <w:lastRenderedPageBreak/>
        <w:t xml:space="preserve">Pada Ngomong Apaan Si, Gua Gak Ngerti! Hanupis Ya, Kita Semua </w:t>
      </w:r>
      <w:r w:rsidR="00026D9D" w:rsidRPr="005E1E16">
        <w:rPr>
          <w:rFonts w:ascii="Times New Roman" w:hAnsi="Times New Roman"/>
          <w:i/>
          <w:iCs/>
          <w:sz w:val="24"/>
          <w:szCs w:val="24"/>
          <w:lang w:val="id-ID"/>
        </w:rPr>
        <w:t>Jump In</w:t>
      </w:r>
      <w:r w:rsidR="00026D9D" w:rsidRPr="005E1E16">
        <w:rPr>
          <w:rFonts w:ascii="Times New Roman" w:hAnsi="Times New Roman"/>
          <w:sz w:val="24"/>
          <w:szCs w:val="24"/>
          <w:lang w:val="id-ID"/>
        </w:rPr>
        <w:t>-Vidi, Lutfi</w:t>
      </w:r>
      <w:bookmarkEnd w:id="9"/>
      <w:r w:rsidR="00026D9D" w:rsidRPr="005E1E16">
        <w:rPr>
          <w:rFonts w:ascii="Times New Roman" w:hAnsi="Times New Roman"/>
          <w:sz w:val="24"/>
          <w:szCs w:val="24"/>
        </w:rPr>
        <w:t>”</w:t>
      </w:r>
      <w:r w:rsidRPr="005E1E16">
        <w:rPr>
          <w:rFonts w:ascii="Times New Roman" w:hAnsi="Times New Roman"/>
          <w:sz w:val="24"/>
          <w:szCs w:val="24"/>
          <w:lang w:val="id-ID"/>
        </w:rPr>
        <w:t>.</w:t>
      </w:r>
    </w:p>
    <w:p w14:paraId="6350CA43" w14:textId="08C582B3" w:rsidR="00EC59F2" w:rsidRPr="005E1E16" w:rsidRDefault="0030007E" w:rsidP="008850D5">
      <w:pPr>
        <w:pStyle w:val="ListParagraph"/>
        <w:numPr>
          <w:ilvl w:val="0"/>
          <w:numId w:val="4"/>
        </w:numPr>
        <w:spacing w:line="360" w:lineRule="auto"/>
        <w:ind w:left="709" w:hanging="425"/>
        <w:jc w:val="both"/>
        <w:rPr>
          <w:rFonts w:ascii="Times New Roman" w:hAnsi="Times New Roman"/>
          <w:sz w:val="24"/>
          <w:szCs w:val="24"/>
        </w:rPr>
      </w:pPr>
      <w:r w:rsidRPr="005E1E16">
        <w:rPr>
          <w:rFonts w:ascii="Times New Roman" w:hAnsi="Times New Roman"/>
          <w:sz w:val="24"/>
          <w:szCs w:val="24"/>
          <w:lang w:val="id-ID"/>
        </w:rPr>
        <w:t>M</w:t>
      </w:r>
      <w:r w:rsidR="00030415" w:rsidRPr="005E1E16">
        <w:rPr>
          <w:rFonts w:ascii="Times New Roman" w:hAnsi="Times New Roman"/>
          <w:sz w:val="24"/>
          <w:szCs w:val="24"/>
          <w:lang w:val="id-ID"/>
        </w:rPr>
        <w:t xml:space="preserve">engetahui </w:t>
      </w:r>
      <w:r w:rsidR="00644661" w:rsidRPr="005E1E16">
        <w:rPr>
          <w:rFonts w:ascii="Times New Roman" w:hAnsi="Times New Roman"/>
          <w:sz w:val="24"/>
          <w:szCs w:val="24"/>
          <w:lang w:val="id-ID"/>
        </w:rPr>
        <w:t>jenis tindak tutur yang pali</w:t>
      </w:r>
      <w:r w:rsidR="00D87B38" w:rsidRPr="005E1E16">
        <w:rPr>
          <w:rFonts w:ascii="Times New Roman" w:hAnsi="Times New Roman"/>
          <w:sz w:val="24"/>
          <w:szCs w:val="24"/>
          <w:lang w:val="id-ID"/>
        </w:rPr>
        <w:t>ng</w:t>
      </w:r>
      <w:r w:rsidR="00644661" w:rsidRPr="005E1E16">
        <w:rPr>
          <w:rFonts w:ascii="Times New Roman" w:hAnsi="Times New Roman"/>
          <w:sz w:val="24"/>
          <w:szCs w:val="24"/>
          <w:lang w:val="id-ID"/>
        </w:rPr>
        <w:t xml:space="preserve"> dominan digunakan </w:t>
      </w:r>
      <w:r w:rsidR="00D87B38" w:rsidRPr="005E1E16">
        <w:rPr>
          <w:rFonts w:ascii="Times New Roman" w:hAnsi="Times New Roman"/>
          <w:sz w:val="24"/>
          <w:szCs w:val="24"/>
          <w:lang w:val="id-ID"/>
        </w:rPr>
        <w:t xml:space="preserve">oleh </w:t>
      </w:r>
      <w:r w:rsidR="00644661" w:rsidRPr="005E1E16">
        <w:rPr>
          <w:rFonts w:ascii="Times New Roman" w:hAnsi="Times New Roman"/>
          <w:sz w:val="24"/>
          <w:szCs w:val="24"/>
          <w:lang w:val="id-ID"/>
        </w:rPr>
        <w:t>Deddy Corbuzier</w:t>
      </w:r>
      <w:r w:rsidR="002F23C9" w:rsidRPr="005E1E16">
        <w:rPr>
          <w:rFonts w:ascii="Times New Roman" w:hAnsi="Times New Roman"/>
          <w:sz w:val="24"/>
          <w:szCs w:val="24"/>
          <w:lang w:val="id-ID"/>
        </w:rPr>
        <w:t xml:space="preserve">, </w:t>
      </w:r>
      <w:r w:rsidR="00644661" w:rsidRPr="005E1E16">
        <w:rPr>
          <w:rFonts w:ascii="Times New Roman" w:hAnsi="Times New Roman"/>
          <w:sz w:val="24"/>
          <w:szCs w:val="24"/>
          <w:lang w:val="id-ID"/>
        </w:rPr>
        <w:t xml:space="preserve">Vidi dan juga Halda </w:t>
      </w:r>
      <w:bookmarkStart w:id="10" w:name="_Toc211639413"/>
      <w:r w:rsidR="00D87B38" w:rsidRPr="005E1E16">
        <w:rPr>
          <w:rFonts w:ascii="Times New Roman" w:hAnsi="Times New Roman"/>
          <w:sz w:val="24"/>
          <w:szCs w:val="24"/>
          <w:lang w:val="id-ID"/>
        </w:rPr>
        <w:t xml:space="preserve">dalam </w:t>
      </w:r>
      <w:r w:rsidR="00D87B38" w:rsidRPr="005E1E16">
        <w:rPr>
          <w:rFonts w:ascii="Times New Roman" w:hAnsi="Times New Roman"/>
          <w:i/>
          <w:iCs/>
          <w:sz w:val="24"/>
          <w:szCs w:val="24"/>
          <w:lang w:val="id-ID"/>
        </w:rPr>
        <w:t>podcast</w:t>
      </w:r>
      <w:r w:rsidR="00D87B38" w:rsidRPr="005E1E16">
        <w:rPr>
          <w:rFonts w:ascii="Times New Roman" w:hAnsi="Times New Roman"/>
          <w:sz w:val="24"/>
          <w:szCs w:val="24"/>
          <w:lang w:val="id-ID"/>
        </w:rPr>
        <w:t xml:space="preserve"> tersebut serta mengkaji faktor yang menyebabkan dominasi jenis tindak tutur tersebut dalam konteks interaksi dan ekspresi komunikasi yang berlangsung</w:t>
      </w:r>
      <w:r w:rsidRPr="005E1E16">
        <w:rPr>
          <w:rFonts w:ascii="Times New Roman" w:hAnsi="Times New Roman"/>
          <w:sz w:val="24"/>
          <w:szCs w:val="24"/>
          <w:lang w:val="id-ID"/>
        </w:rPr>
        <w:t>.</w:t>
      </w:r>
    </w:p>
    <w:p w14:paraId="065F4406" w14:textId="057BB404" w:rsidR="00FA2B62" w:rsidRPr="005E1E16" w:rsidRDefault="008D0649" w:rsidP="00707C5E">
      <w:pPr>
        <w:pStyle w:val="Heading2"/>
        <w:numPr>
          <w:ilvl w:val="1"/>
          <w:numId w:val="7"/>
        </w:numPr>
        <w:ind w:hanging="720"/>
      </w:pPr>
      <w:bookmarkStart w:id="11" w:name="_Toc222601465"/>
      <w:r w:rsidRPr="005E1E16">
        <w:t>Manfaat Penelitian</w:t>
      </w:r>
      <w:bookmarkStart w:id="12" w:name="_Toc211627271"/>
      <w:bookmarkStart w:id="13" w:name="_Toc211627748"/>
      <w:bookmarkStart w:id="14" w:name="_Toc211639414"/>
      <w:bookmarkStart w:id="15" w:name="_Hlk190503672"/>
      <w:bookmarkEnd w:id="10"/>
      <w:bookmarkEnd w:id="11"/>
    </w:p>
    <w:p w14:paraId="666019F3" w14:textId="0FC14CAF" w:rsidR="007E7E56" w:rsidRPr="005E1E16" w:rsidRDefault="001A1EBF" w:rsidP="008850D5">
      <w:pPr>
        <w:pStyle w:val="ListParagraph"/>
        <w:spacing w:after="0" w:line="360" w:lineRule="auto"/>
        <w:ind w:left="0" w:firstLine="709"/>
        <w:jc w:val="both"/>
        <w:rPr>
          <w:rFonts w:ascii="Times New Roman" w:hAnsi="Times New Roman"/>
          <w:b/>
          <w:bCs/>
          <w:sz w:val="24"/>
          <w:szCs w:val="24"/>
        </w:rPr>
      </w:pPr>
      <w:proofErr w:type="spellStart"/>
      <w:r w:rsidRPr="005E1E16">
        <w:rPr>
          <w:rFonts w:ascii="Times New Roman" w:hAnsi="Times New Roman"/>
          <w:sz w:val="24"/>
          <w:szCs w:val="24"/>
        </w:rPr>
        <w:t>Penelitian</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ini</w:t>
      </w:r>
      <w:proofErr w:type="spellEnd"/>
      <w:r w:rsidR="002F23C9" w:rsidRPr="005E1E16">
        <w:rPr>
          <w:rFonts w:ascii="Times New Roman" w:hAnsi="Times New Roman"/>
          <w:sz w:val="24"/>
          <w:szCs w:val="24"/>
        </w:rPr>
        <w:t xml:space="preserve">, </w:t>
      </w:r>
      <w:proofErr w:type="spellStart"/>
      <w:r w:rsidRPr="005E1E16">
        <w:rPr>
          <w:rFonts w:ascii="Times New Roman" w:hAnsi="Times New Roman"/>
          <w:sz w:val="24"/>
          <w:szCs w:val="24"/>
        </w:rPr>
        <w:t>diharapkan</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dapat</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bermanfaat</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bagi</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berbagai</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pihak</w:t>
      </w:r>
      <w:proofErr w:type="spellEnd"/>
      <w:r w:rsidR="001E52A3" w:rsidRPr="005E1E16">
        <w:rPr>
          <w:rFonts w:ascii="Times New Roman" w:hAnsi="Times New Roman"/>
          <w:sz w:val="24"/>
          <w:szCs w:val="24"/>
        </w:rPr>
        <w:t>.</w:t>
      </w:r>
      <w:r w:rsidR="002F23C9" w:rsidRPr="005E1E16">
        <w:rPr>
          <w:rFonts w:ascii="Times New Roman" w:hAnsi="Times New Roman"/>
          <w:sz w:val="24"/>
          <w:szCs w:val="24"/>
        </w:rPr>
        <w:t xml:space="preserve"> </w:t>
      </w:r>
      <w:r w:rsidRPr="005E1E16">
        <w:rPr>
          <w:rFonts w:ascii="Times New Roman" w:hAnsi="Times New Roman"/>
          <w:sz w:val="24"/>
          <w:szCs w:val="24"/>
        </w:rPr>
        <w:t xml:space="preserve">Adapun </w:t>
      </w:r>
      <w:proofErr w:type="spellStart"/>
      <w:proofErr w:type="gramStart"/>
      <w:r w:rsidRPr="005E1E16">
        <w:rPr>
          <w:rFonts w:ascii="Times New Roman" w:hAnsi="Times New Roman"/>
          <w:sz w:val="24"/>
          <w:szCs w:val="24"/>
        </w:rPr>
        <w:t>manfaat</w:t>
      </w:r>
      <w:proofErr w:type="spellEnd"/>
      <w:r w:rsidR="002F23C9" w:rsidRPr="005E1E16">
        <w:rPr>
          <w:rFonts w:ascii="Times New Roman" w:hAnsi="Times New Roman"/>
          <w:sz w:val="24"/>
          <w:szCs w:val="24"/>
        </w:rPr>
        <w:t xml:space="preserve"> </w:t>
      </w:r>
      <w:r w:rsidRPr="005E1E16">
        <w:rPr>
          <w:rFonts w:ascii="Times New Roman" w:hAnsi="Times New Roman"/>
          <w:sz w:val="24"/>
          <w:szCs w:val="24"/>
        </w:rPr>
        <w:t xml:space="preserve"> yang</w:t>
      </w:r>
      <w:proofErr w:type="gramEnd"/>
      <w:r w:rsidRPr="005E1E16">
        <w:rPr>
          <w:rFonts w:ascii="Times New Roman" w:hAnsi="Times New Roman"/>
          <w:sz w:val="24"/>
          <w:szCs w:val="24"/>
        </w:rPr>
        <w:t xml:space="preserve"> </w:t>
      </w:r>
      <w:proofErr w:type="spellStart"/>
      <w:r w:rsidRPr="005E1E16">
        <w:rPr>
          <w:rFonts w:ascii="Times New Roman" w:hAnsi="Times New Roman"/>
          <w:sz w:val="24"/>
          <w:szCs w:val="24"/>
        </w:rPr>
        <w:t>diharapkan</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peneliti</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yaitu</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sebagai</w:t>
      </w:r>
      <w:proofErr w:type="spellEnd"/>
      <w:r w:rsidRPr="005E1E16">
        <w:rPr>
          <w:rFonts w:ascii="Times New Roman" w:hAnsi="Times New Roman"/>
          <w:sz w:val="24"/>
          <w:szCs w:val="24"/>
        </w:rPr>
        <w:t xml:space="preserve"> </w:t>
      </w:r>
      <w:proofErr w:type="spellStart"/>
      <w:r w:rsidRPr="005E1E16">
        <w:rPr>
          <w:rFonts w:ascii="Times New Roman" w:hAnsi="Times New Roman"/>
          <w:sz w:val="24"/>
          <w:szCs w:val="24"/>
        </w:rPr>
        <w:t>berikut</w:t>
      </w:r>
      <w:proofErr w:type="spellEnd"/>
      <w:r w:rsidR="001E52A3" w:rsidRPr="005E1E16">
        <w:rPr>
          <w:rFonts w:ascii="Times New Roman" w:hAnsi="Times New Roman"/>
          <w:sz w:val="24"/>
          <w:szCs w:val="24"/>
        </w:rPr>
        <w:t>.</w:t>
      </w:r>
      <w:bookmarkEnd w:id="12"/>
      <w:bookmarkEnd w:id="13"/>
      <w:bookmarkEnd w:id="14"/>
      <w:r w:rsidR="001E52A3" w:rsidRPr="005E1E16">
        <w:rPr>
          <w:rFonts w:ascii="Times New Roman" w:hAnsi="Times New Roman"/>
          <w:sz w:val="24"/>
          <w:szCs w:val="24"/>
        </w:rPr>
        <w:t xml:space="preserve"> </w:t>
      </w:r>
      <w:bookmarkStart w:id="16" w:name="_Toc211639415"/>
    </w:p>
    <w:p w14:paraId="16568D16" w14:textId="77777777" w:rsidR="00FA2B62" w:rsidRPr="005E1E16" w:rsidRDefault="001A1EBF" w:rsidP="008850D5">
      <w:pPr>
        <w:pStyle w:val="ListParagraph"/>
        <w:numPr>
          <w:ilvl w:val="0"/>
          <w:numId w:val="6"/>
        </w:numPr>
        <w:spacing w:before="240" w:line="360" w:lineRule="auto"/>
        <w:ind w:left="709" w:hanging="425"/>
        <w:jc w:val="both"/>
        <w:rPr>
          <w:rFonts w:ascii="Times New Roman" w:hAnsi="Times New Roman"/>
          <w:b/>
          <w:bCs/>
          <w:sz w:val="24"/>
          <w:szCs w:val="24"/>
        </w:rPr>
      </w:pPr>
      <w:r w:rsidRPr="005E1E16">
        <w:rPr>
          <w:rFonts w:ascii="Times New Roman" w:hAnsi="Times New Roman"/>
          <w:b/>
          <w:bCs/>
          <w:sz w:val="24"/>
          <w:szCs w:val="24"/>
        </w:rPr>
        <w:t xml:space="preserve">Manfaat </w:t>
      </w:r>
      <w:r w:rsidR="00CC43D5" w:rsidRPr="005E1E16">
        <w:rPr>
          <w:rFonts w:ascii="Times New Roman" w:hAnsi="Times New Roman"/>
          <w:b/>
          <w:bCs/>
          <w:sz w:val="24"/>
          <w:szCs w:val="24"/>
          <w:lang w:val="id-ID"/>
        </w:rPr>
        <w:t>T</w:t>
      </w:r>
      <w:proofErr w:type="spellStart"/>
      <w:r w:rsidRPr="005E1E16">
        <w:rPr>
          <w:rFonts w:ascii="Times New Roman" w:hAnsi="Times New Roman"/>
          <w:b/>
          <w:bCs/>
          <w:sz w:val="24"/>
          <w:szCs w:val="24"/>
        </w:rPr>
        <w:t>eor</w:t>
      </w:r>
      <w:proofErr w:type="spellEnd"/>
      <w:r w:rsidR="00CC43D5" w:rsidRPr="005E1E16">
        <w:rPr>
          <w:rFonts w:ascii="Times New Roman" w:hAnsi="Times New Roman"/>
          <w:b/>
          <w:bCs/>
          <w:sz w:val="24"/>
          <w:szCs w:val="24"/>
          <w:lang w:val="id-ID"/>
        </w:rPr>
        <w:t>e</w:t>
      </w:r>
      <w:r w:rsidRPr="005E1E16">
        <w:rPr>
          <w:rFonts w:ascii="Times New Roman" w:hAnsi="Times New Roman"/>
          <w:b/>
          <w:bCs/>
          <w:sz w:val="24"/>
          <w:szCs w:val="24"/>
        </w:rPr>
        <w:t>tis</w:t>
      </w:r>
      <w:bookmarkStart w:id="17" w:name="_Toc211639417"/>
      <w:bookmarkEnd w:id="16"/>
    </w:p>
    <w:p w14:paraId="26725A08" w14:textId="26ABE112" w:rsidR="007E7E56" w:rsidRPr="005E1E16" w:rsidRDefault="000E73C7" w:rsidP="008850D5">
      <w:pPr>
        <w:pStyle w:val="ListParagraph"/>
        <w:spacing w:before="240" w:after="0" w:line="360" w:lineRule="auto"/>
        <w:ind w:left="709"/>
        <w:jc w:val="both"/>
        <w:rPr>
          <w:rFonts w:ascii="Times New Roman" w:hAnsi="Times New Roman"/>
          <w:sz w:val="24"/>
          <w:szCs w:val="24"/>
          <w:lang w:val="id-ID"/>
        </w:rPr>
      </w:pPr>
      <w:r w:rsidRPr="005E1E16">
        <w:rPr>
          <w:rFonts w:ascii="Times New Roman" w:hAnsi="Times New Roman"/>
          <w:sz w:val="24"/>
          <w:szCs w:val="24"/>
          <w:lang w:val="id-ID"/>
        </w:rPr>
        <w:t>Penelitian ini diharapkan dapat memberikan kontribusi yang signifikan dalam memperkaya pemahaman tentang bahasa terutama dalam ilmu kebahasaan pragmatik</w:t>
      </w:r>
      <w:r w:rsidR="0030007E" w:rsidRPr="005E1E16">
        <w:rPr>
          <w:rFonts w:ascii="Times New Roman" w:hAnsi="Times New Roman"/>
          <w:sz w:val="24"/>
          <w:szCs w:val="24"/>
          <w:lang w:val="id-ID"/>
        </w:rPr>
        <w:t>, d</w:t>
      </w:r>
      <w:r w:rsidRPr="005E1E16">
        <w:rPr>
          <w:rFonts w:ascii="Times New Roman" w:hAnsi="Times New Roman"/>
          <w:sz w:val="24"/>
          <w:szCs w:val="24"/>
          <w:lang w:val="id-ID"/>
        </w:rPr>
        <w:t xml:space="preserve">engan adanya penelitian ini peneliti berharap ilmu pragmatik terus berkembang dan memiliki gambaran ilmu kebahasaan terutama tentang tindak tutur. </w:t>
      </w:r>
      <w:r w:rsidR="00F47357" w:rsidRPr="005E1E16">
        <w:rPr>
          <w:rFonts w:ascii="Times New Roman" w:hAnsi="Times New Roman"/>
          <w:sz w:val="24"/>
          <w:szCs w:val="24"/>
          <w:lang w:val="id-ID"/>
        </w:rPr>
        <w:t>Hasil penelitian diharapkan dapat memperluas pemahaman tentang jenis dan fungsi tindak tutur dalam konteks komunikasi media digital, serta menjadi referensi awal bagi penelitian selanjutnya di bidang yang sama.</w:t>
      </w:r>
    </w:p>
    <w:p w14:paraId="2AE626FD" w14:textId="1CC1BCCE" w:rsidR="00696560" w:rsidRPr="005E1E16" w:rsidRDefault="00696560" w:rsidP="008850D5">
      <w:pPr>
        <w:pStyle w:val="ListParagraph"/>
        <w:numPr>
          <w:ilvl w:val="0"/>
          <w:numId w:val="6"/>
        </w:numPr>
        <w:spacing w:before="240" w:after="0" w:line="360" w:lineRule="auto"/>
        <w:ind w:left="709" w:hanging="425"/>
        <w:jc w:val="both"/>
        <w:rPr>
          <w:rFonts w:ascii="Times New Roman" w:hAnsi="Times New Roman"/>
          <w:b/>
          <w:bCs/>
          <w:sz w:val="24"/>
          <w:szCs w:val="24"/>
          <w:lang w:val="id-ID"/>
        </w:rPr>
      </w:pPr>
      <w:r w:rsidRPr="005E1E16">
        <w:rPr>
          <w:rFonts w:ascii="Times New Roman" w:hAnsi="Times New Roman"/>
          <w:b/>
          <w:bCs/>
          <w:sz w:val="24"/>
          <w:szCs w:val="24"/>
          <w:lang w:val="id-ID"/>
        </w:rPr>
        <w:t xml:space="preserve">Manfaat Praktis </w:t>
      </w:r>
    </w:p>
    <w:p w14:paraId="49E11DBD" w14:textId="0A07B9A1" w:rsidR="000A66A9" w:rsidRPr="005E1E16" w:rsidRDefault="006E3ACD" w:rsidP="008850D5">
      <w:pPr>
        <w:pStyle w:val="ListParagraph"/>
        <w:numPr>
          <w:ilvl w:val="0"/>
          <w:numId w:val="14"/>
        </w:numPr>
        <w:spacing w:before="240" w:after="0" w:line="360" w:lineRule="auto"/>
        <w:jc w:val="both"/>
        <w:rPr>
          <w:rFonts w:ascii="Times New Roman" w:hAnsi="Times New Roman"/>
          <w:sz w:val="24"/>
          <w:szCs w:val="24"/>
          <w:lang w:val="id-ID"/>
        </w:rPr>
      </w:pPr>
      <w:r w:rsidRPr="005E1E16">
        <w:rPr>
          <w:rFonts w:ascii="Times New Roman" w:hAnsi="Times New Roman"/>
          <w:sz w:val="24"/>
          <w:szCs w:val="24"/>
          <w:lang w:val="id-ID"/>
        </w:rPr>
        <w:t>Bagi pembaca, penelitian ini diharapkan dapat menambah pengetahuan dan manfaat untuk mengetahui dan mempelajari lebih lanjut mengenai jenis-jenis tindak tutur.</w:t>
      </w:r>
    </w:p>
    <w:p w14:paraId="65691CE5" w14:textId="38648D57" w:rsidR="006E3ACD" w:rsidRPr="005E1E16" w:rsidRDefault="006E3ACD" w:rsidP="008850D5">
      <w:pPr>
        <w:pStyle w:val="ListParagraph"/>
        <w:numPr>
          <w:ilvl w:val="0"/>
          <w:numId w:val="14"/>
        </w:numPr>
        <w:spacing w:before="240" w:after="0" w:line="360" w:lineRule="auto"/>
        <w:jc w:val="both"/>
        <w:rPr>
          <w:rFonts w:ascii="Times New Roman" w:hAnsi="Times New Roman"/>
          <w:sz w:val="24"/>
          <w:szCs w:val="24"/>
          <w:lang w:val="id-ID"/>
        </w:rPr>
      </w:pPr>
      <w:r w:rsidRPr="005E1E16">
        <w:rPr>
          <w:rFonts w:ascii="Times New Roman" w:hAnsi="Times New Roman"/>
          <w:sz w:val="24"/>
          <w:szCs w:val="24"/>
          <w:lang w:val="id-ID"/>
        </w:rPr>
        <w:t>Bagi pemirsa, penelitian ini memberikan pemahaman yang lebih baik tentang bagaimana pembuat konten menyusun ujaran, membangun argumen, dan membentuk hubungan melalui strategi bahasa.</w:t>
      </w:r>
    </w:p>
    <w:p w14:paraId="2AE08EA0" w14:textId="28FDD256" w:rsidR="003F0235" w:rsidRPr="005E1E16" w:rsidRDefault="006E3ACD" w:rsidP="00D77228">
      <w:pPr>
        <w:pStyle w:val="ListParagraph"/>
        <w:numPr>
          <w:ilvl w:val="0"/>
          <w:numId w:val="14"/>
        </w:numPr>
        <w:spacing w:before="240" w:after="0" w:line="360" w:lineRule="auto"/>
        <w:jc w:val="both"/>
        <w:rPr>
          <w:rFonts w:ascii="Times New Roman" w:hAnsi="Times New Roman"/>
          <w:sz w:val="24"/>
          <w:szCs w:val="24"/>
          <w:lang w:val="id-ID"/>
        </w:rPr>
      </w:pPr>
      <w:r w:rsidRPr="005E1E16">
        <w:rPr>
          <w:rFonts w:ascii="Times New Roman" w:hAnsi="Times New Roman"/>
          <w:sz w:val="24"/>
          <w:szCs w:val="24"/>
          <w:lang w:val="id-ID"/>
        </w:rPr>
        <w:t xml:space="preserve">Bagi peneliti </w:t>
      </w:r>
      <w:r w:rsidR="002C37B4" w:rsidRPr="005E1E16">
        <w:rPr>
          <w:rFonts w:ascii="Times New Roman" w:hAnsi="Times New Roman"/>
          <w:sz w:val="24"/>
          <w:szCs w:val="24"/>
          <w:lang w:val="id-ID"/>
        </w:rPr>
        <w:t>selanjutnya yang akan mela</w:t>
      </w:r>
      <w:r w:rsidR="00013067" w:rsidRPr="005E1E16">
        <w:rPr>
          <w:rFonts w:ascii="Times New Roman" w:hAnsi="Times New Roman"/>
          <w:sz w:val="24"/>
          <w:szCs w:val="24"/>
          <w:lang w:val="id-ID"/>
        </w:rPr>
        <w:t xml:space="preserve">kukan </w:t>
      </w:r>
      <w:r w:rsidR="002C37B4" w:rsidRPr="005E1E16">
        <w:rPr>
          <w:rFonts w:ascii="Times New Roman" w:hAnsi="Times New Roman"/>
          <w:sz w:val="24"/>
          <w:szCs w:val="24"/>
          <w:lang w:val="id-ID"/>
        </w:rPr>
        <w:t>penelitian dibidang serupa, yaitu tindak tutur ilokusi khususnya aserif, direktif, ekspresif, komisif, dan deklaratif dapat memanfaatkan hasil penelitian ini sebagai referensi.</w:t>
      </w:r>
    </w:p>
    <w:p w14:paraId="0C71BD43" w14:textId="77777777" w:rsidR="00D77228" w:rsidRPr="005E1E16" w:rsidRDefault="00D77228" w:rsidP="00D77228">
      <w:pPr>
        <w:spacing w:before="240" w:after="0" w:line="360" w:lineRule="auto"/>
        <w:jc w:val="both"/>
        <w:rPr>
          <w:rFonts w:ascii="Times New Roman" w:hAnsi="Times New Roman" w:cs="Times New Roman"/>
          <w:sz w:val="24"/>
          <w:szCs w:val="24"/>
          <w:lang w:val="id-ID"/>
        </w:rPr>
      </w:pPr>
    </w:p>
    <w:p w14:paraId="3A2C0F20" w14:textId="6D30D59A" w:rsidR="00E076AE" w:rsidRPr="005E1E16" w:rsidRDefault="008D0649" w:rsidP="00707C5E">
      <w:pPr>
        <w:pStyle w:val="Heading2"/>
        <w:numPr>
          <w:ilvl w:val="1"/>
          <w:numId w:val="7"/>
        </w:numPr>
        <w:ind w:hanging="720"/>
      </w:pPr>
      <w:bookmarkStart w:id="18" w:name="_Toc211639418"/>
      <w:bookmarkStart w:id="19" w:name="_Toc222601466"/>
      <w:bookmarkEnd w:id="15"/>
      <w:bookmarkEnd w:id="17"/>
      <w:r w:rsidRPr="005E1E16">
        <w:lastRenderedPageBreak/>
        <w:t>Anggapan Dasar</w:t>
      </w:r>
      <w:bookmarkStart w:id="20" w:name="_Hlk190503820"/>
      <w:bookmarkEnd w:id="18"/>
      <w:bookmarkEnd w:id="19"/>
    </w:p>
    <w:p w14:paraId="3CE88FA4" w14:textId="7C634E73" w:rsidR="001B0D19" w:rsidRPr="005E1E16" w:rsidRDefault="002551BD" w:rsidP="008850D5">
      <w:pPr>
        <w:spacing w:after="0" w:line="360" w:lineRule="auto"/>
        <w:ind w:firstLine="720"/>
        <w:jc w:val="both"/>
        <w:rPr>
          <w:rFonts w:ascii="Times New Roman" w:hAnsi="Times New Roman" w:cs="Times New Roman"/>
          <w:b/>
          <w:sz w:val="24"/>
          <w:szCs w:val="24"/>
        </w:rPr>
      </w:pPr>
      <w:bookmarkStart w:id="21" w:name="_Toc211627276"/>
      <w:bookmarkStart w:id="22" w:name="_Toc211627753"/>
      <w:bookmarkStart w:id="23" w:name="_Toc211639419"/>
      <w:r w:rsidRPr="005E1E16">
        <w:rPr>
          <w:rFonts w:ascii="Times New Roman" w:hAnsi="Times New Roman" w:cs="Times New Roman"/>
          <w:sz w:val="24"/>
          <w:szCs w:val="24"/>
          <w:lang w:val="id-ID"/>
        </w:rPr>
        <w:t>Berdasarkan pemaparan di atas</w:t>
      </w:r>
      <w:r w:rsidR="002F23C9" w:rsidRPr="005E1E16">
        <w:rPr>
          <w:rFonts w:ascii="Times New Roman" w:hAnsi="Times New Roman" w:cs="Times New Roman"/>
          <w:sz w:val="24"/>
          <w:szCs w:val="24"/>
          <w:lang w:val="id-ID"/>
        </w:rPr>
        <w:t xml:space="preserve">, </w:t>
      </w:r>
      <w:r w:rsidRPr="005E1E16">
        <w:rPr>
          <w:rFonts w:ascii="Times New Roman" w:hAnsi="Times New Roman" w:cs="Times New Roman"/>
          <w:sz w:val="24"/>
          <w:szCs w:val="24"/>
          <w:lang w:val="id-ID"/>
        </w:rPr>
        <w:t xml:space="preserve">penelitian ini berlandaskan pada anggapan dasar sebagai </w:t>
      </w:r>
      <w:r w:rsidR="00104D24" w:rsidRPr="005E1E16">
        <w:rPr>
          <w:rFonts w:ascii="Times New Roman" w:hAnsi="Times New Roman" w:cs="Times New Roman"/>
          <w:sz w:val="24"/>
          <w:szCs w:val="24"/>
          <w:lang w:val="id-ID"/>
        </w:rPr>
        <w:t>berikut</w:t>
      </w:r>
      <w:bookmarkEnd w:id="20"/>
      <w:bookmarkEnd w:id="21"/>
      <w:bookmarkEnd w:id="22"/>
      <w:bookmarkEnd w:id="23"/>
      <w:r w:rsidR="005B5163" w:rsidRPr="005E1E16">
        <w:rPr>
          <w:rFonts w:ascii="Times New Roman" w:hAnsi="Times New Roman" w:cs="Times New Roman"/>
          <w:sz w:val="24"/>
          <w:szCs w:val="24"/>
          <w:lang w:val="id-ID"/>
        </w:rPr>
        <w:t>.</w:t>
      </w:r>
    </w:p>
    <w:p w14:paraId="3470FD88" w14:textId="77777777" w:rsidR="00FA2B62" w:rsidRPr="005E1E16" w:rsidRDefault="00104D24" w:rsidP="008850D5">
      <w:pPr>
        <w:pStyle w:val="ListParagraph"/>
        <w:numPr>
          <w:ilvl w:val="0"/>
          <w:numId w:val="1"/>
        </w:numPr>
        <w:spacing w:after="0" w:line="360" w:lineRule="auto"/>
        <w:ind w:left="709" w:hanging="425"/>
        <w:jc w:val="both"/>
        <w:rPr>
          <w:rFonts w:ascii="Times New Roman" w:hAnsi="Times New Roman"/>
          <w:sz w:val="24"/>
          <w:szCs w:val="24"/>
          <w:lang w:val="id-ID"/>
        </w:rPr>
      </w:pPr>
      <w:r w:rsidRPr="005E1E16">
        <w:rPr>
          <w:rFonts w:ascii="Times New Roman" w:hAnsi="Times New Roman"/>
          <w:sz w:val="24"/>
          <w:szCs w:val="24"/>
          <w:lang w:val="id-ID"/>
        </w:rPr>
        <w:t xml:space="preserve">Pemahaman terhadap tindak tutur </w:t>
      </w:r>
      <w:r w:rsidR="008F2EE5" w:rsidRPr="005E1E16">
        <w:rPr>
          <w:rFonts w:ascii="Times New Roman" w:hAnsi="Times New Roman"/>
          <w:sz w:val="24"/>
          <w:szCs w:val="24"/>
          <w:lang w:val="id-ID"/>
        </w:rPr>
        <w:t xml:space="preserve">sangat penting untuk </w:t>
      </w:r>
      <w:r w:rsidRPr="005E1E16">
        <w:rPr>
          <w:rFonts w:ascii="Times New Roman" w:hAnsi="Times New Roman"/>
          <w:sz w:val="24"/>
          <w:szCs w:val="24"/>
          <w:lang w:val="id-ID"/>
        </w:rPr>
        <w:t xml:space="preserve">memperlancar </w:t>
      </w:r>
      <w:r w:rsidR="008F2EE5" w:rsidRPr="005E1E16">
        <w:rPr>
          <w:rFonts w:ascii="Times New Roman" w:hAnsi="Times New Roman"/>
          <w:sz w:val="24"/>
          <w:szCs w:val="24"/>
          <w:lang w:val="id-ID"/>
        </w:rPr>
        <w:t>jalannya</w:t>
      </w:r>
      <w:r w:rsidRPr="005E1E16">
        <w:rPr>
          <w:rFonts w:ascii="Times New Roman" w:hAnsi="Times New Roman"/>
          <w:sz w:val="24"/>
          <w:szCs w:val="24"/>
          <w:lang w:val="id-ID"/>
        </w:rPr>
        <w:t xml:space="preserve"> komunikasi</w:t>
      </w:r>
      <w:r w:rsidR="008F2EE5" w:rsidRPr="005E1E16">
        <w:rPr>
          <w:rFonts w:ascii="Times New Roman" w:hAnsi="Times New Roman"/>
          <w:sz w:val="24"/>
          <w:szCs w:val="24"/>
          <w:lang w:val="id-ID"/>
        </w:rPr>
        <w:t xml:space="preserve"> antar penutur dan mitra tutur</w:t>
      </w:r>
      <w:r w:rsidR="001E52A3" w:rsidRPr="005E1E16">
        <w:rPr>
          <w:rFonts w:ascii="Times New Roman" w:hAnsi="Times New Roman"/>
          <w:sz w:val="24"/>
          <w:szCs w:val="24"/>
          <w:lang w:val="id-ID"/>
        </w:rPr>
        <w:t xml:space="preserve">. </w:t>
      </w:r>
    </w:p>
    <w:p w14:paraId="46E5FC6C" w14:textId="65300D34" w:rsidR="005F2D2D" w:rsidRPr="005E1E16" w:rsidRDefault="00104D24" w:rsidP="008850D5">
      <w:pPr>
        <w:pStyle w:val="ListParagraph"/>
        <w:numPr>
          <w:ilvl w:val="0"/>
          <w:numId w:val="1"/>
        </w:numPr>
        <w:spacing w:after="0" w:line="360" w:lineRule="auto"/>
        <w:ind w:left="709" w:hanging="425"/>
        <w:jc w:val="both"/>
        <w:rPr>
          <w:rFonts w:ascii="Times New Roman" w:hAnsi="Times New Roman"/>
          <w:sz w:val="24"/>
          <w:szCs w:val="24"/>
          <w:lang w:val="id-ID"/>
        </w:rPr>
      </w:pPr>
      <w:r w:rsidRPr="005E1E16">
        <w:rPr>
          <w:rFonts w:ascii="Times New Roman" w:hAnsi="Times New Roman"/>
          <w:sz w:val="24"/>
          <w:szCs w:val="24"/>
          <w:lang w:val="id-ID"/>
        </w:rPr>
        <w:t xml:space="preserve">Tindak tutur dalam komunikasi </w:t>
      </w:r>
      <w:r w:rsidR="008F2EE5" w:rsidRPr="005E1E16">
        <w:rPr>
          <w:rFonts w:ascii="Times New Roman" w:hAnsi="Times New Roman"/>
          <w:sz w:val="24"/>
          <w:szCs w:val="24"/>
          <w:lang w:val="id-ID"/>
        </w:rPr>
        <w:t xml:space="preserve">muncul </w:t>
      </w:r>
      <w:r w:rsidRPr="005E1E16">
        <w:rPr>
          <w:rFonts w:ascii="Times New Roman" w:hAnsi="Times New Roman"/>
          <w:sz w:val="24"/>
          <w:szCs w:val="24"/>
          <w:lang w:val="id-ID"/>
        </w:rPr>
        <w:t xml:space="preserve">karena adanya maksud atau tujuan </w:t>
      </w:r>
      <w:r w:rsidR="008F2EE5" w:rsidRPr="005E1E16">
        <w:rPr>
          <w:rFonts w:ascii="Times New Roman" w:hAnsi="Times New Roman"/>
          <w:sz w:val="24"/>
          <w:szCs w:val="24"/>
          <w:lang w:val="id-ID"/>
        </w:rPr>
        <w:t>tertentu dari</w:t>
      </w:r>
      <w:r w:rsidRPr="005E1E16">
        <w:rPr>
          <w:rFonts w:ascii="Times New Roman" w:hAnsi="Times New Roman"/>
          <w:sz w:val="24"/>
          <w:szCs w:val="24"/>
          <w:lang w:val="id-ID"/>
        </w:rPr>
        <w:t xml:space="preserve"> penutur</w:t>
      </w:r>
      <w:r w:rsidR="008F2EE5" w:rsidRPr="005E1E16">
        <w:rPr>
          <w:rFonts w:ascii="Times New Roman" w:hAnsi="Times New Roman"/>
          <w:sz w:val="24"/>
          <w:szCs w:val="24"/>
          <w:lang w:val="id-ID"/>
        </w:rPr>
        <w:t>yang ingin disampaikan kepada mitra tutur sebagai bagian dari proses pertukaran makna dan informasi.</w:t>
      </w:r>
      <w:r w:rsidRPr="005E1E16">
        <w:rPr>
          <w:rFonts w:ascii="Times New Roman" w:hAnsi="Times New Roman"/>
          <w:sz w:val="24"/>
          <w:szCs w:val="24"/>
          <w:lang w:val="id-ID"/>
        </w:rPr>
        <w:t xml:space="preserve"> </w:t>
      </w:r>
    </w:p>
    <w:p w14:paraId="7F777F98" w14:textId="7BE7D3B0" w:rsidR="00FA2AC4" w:rsidRPr="005E1E16" w:rsidRDefault="00FA2AC4" w:rsidP="008850D5">
      <w:pPr>
        <w:spacing w:after="0" w:line="360" w:lineRule="auto"/>
        <w:jc w:val="both"/>
        <w:rPr>
          <w:rFonts w:ascii="Times New Roman" w:hAnsi="Times New Roman" w:cs="Times New Roman"/>
          <w:sz w:val="24"/>
          <w:szCs w:val="24"/>
          <w:lang w:val="id-ID"/>
        </w:rPr>
      </w:pPr>
    </w:p>
    <w:p w14:paraId="07B10C2A" w14:textId="2E2C593D" w:rsidR="00FA2AC4" w:rsidRPr="005E1E16" w:rsidRDefault="00FA2AC4" w:rsidP="008850D5">
      <w:pPr>
        <w:spacing w:after="0" w:line="360" w:lineRule="auto"/>
        <w:jc w:val="both"/>
        <w:rPr>
          <w:rFonts w:ascii="Times New Roman" w:hAnsi="Times New Roman" w:cs="Times New Roman"/>
          <w:sz w:val="24"/>
          <w:szCs w:val="24"/>
          <w:lang w:val="id-ID"/>
        </w:rPr>
      </w:pPr>
    </w:p>
    <w:p w14:paraId="7668328D" w14:textId="166850AC" w:rsidR="00FA2AC4" w:rsidRPr="005E1E16" w:rsidRDefault="00FA2AC4" w:rsidP="008850D5">
      <w:pPr>
        <w:spacing w:after="0" w:line="360" w:lineRule="auto"/>
        <w:jc w:val="both"/>
        <w:rPr>
          <w:rFonts w:ascii="Times New Roman" w:hAnsi="Times New Roman" w:cs="Times New Roman"/>
          <w:sz w:val="24"/>
          <w:szCs w:val="24"/>
          <w:lang w:val="id-ID"/>
        </w:rPr>
      </w:pPr>
    </w:p>
    <w:p w14:paraId="3AEB9D4B" w14:textId="7BFE12AB" w:rsidR="00FA2AC4" w:rsidRPr="005E1E16" w:rsidRDefault="00FA2AC4" w:rsidP="008850D5">
      <w:pPr>
        <w:spacing w:after="0" w:line="360" w:lineRule="auto"/>
        <w:jc w:val="both"/>
        <w:rPr>
          <w:rFonts w:ascii="Times New Roman" w:hAnsi="Times New Roman" w:cs="Times New Roman"/>
          <w:sz w:val="24"/>
          <w:szCs w:val="24"/>
          <w:lang w:val="id-ID"/>
        </w:rPr>
      </w:pPr>
    </w:p>
    <w:p w14:paraId="5D1F34D0" w14:textId="1139F1CC" w:rsidR="00FA2AC4" w:rsidRPr="005E1E16" w:rsidRDefault="00FA2AC4" w:rsidP="008850D5">
      <w:pPr>
        <w:spacing w:after="0" w:line="360" w:lineRule="auto"/>
        <w:jc w:val="both"/>
        <w:rPr>
          <w:rFonts w:ascii="Times New Roman" w:hAnsi="Times New Roman" w:cs="Times New Roman"/>
          <w:sz w:val="24"/>
          <w:szCs w:val="24"/>
          <w:lang w:val="id-ID"/>
        </w:rPr>
      </w:pPr>
    </w:p>
    <w:p w14:paraId="76FDD79A" w14:textId="03452D81" w:rsidR="00FA2AC4" w:rsidRPr="005E1E16" w:rsidRDefault="00FA2AC4" w:rsidP="008850D5">
      <w:pPr>
        <w:spacing w:after="0" w:line="360" w:lineRule="auto"/>
        <w:jc w:val="both"/>
        <w:rPr>
          <w:rFonts w:ascii="Times New Roman" w:hAnsi="Times New Roman" w:cs="Times New Roman"/>
          <w:sz w:val="24"/>
          <w:szCs w:val="24"/>
          <w:lang w:val="id-ID"/>
        </w:rPr>
      </w:pPr>
    </w:p>
    <w:p w14:paraId="0FEF5966" w14:textId="6C4565FC" w:rsidR="00FA2AC4" w:rsidRPr="005E1E16" w:rsidRDefault="00FA2AC4" w:rsidP="008850D5">
      <w:pPr>
        <w:spacing w:after="0" w:line="360" w:lineRule="auto"/>
        <w:jc w:val="both"/>
        <w:rPr>
          <w:rFonts w:ascii="Times New Roman" w:hAnsi="Times New Roman" w:cs="Times New Roman"/>
          <w:sz w:val="24"/>
          <w:szCs w:val="24"/>
          <w:lang w:val="id-ID"/>
        </w:rPr>
      </w:pPr>
    </w:p>
    <w:p w14:paraId="3D6673C7" w14:textId="1E745D41" w:rsidR="00FA2AC4" w:rsidRPr="005E1E16" w:rsidRDefault="00FA2AC4" w:rsidP="008850D5">
      <w:pPr>
        <w:spacing w:after="0" w:line="360" w:lineRule="auto"/>
        <w:jc w:val="both"/>
        <w:rPr>
          <w:rFonts w:ascii="Times New Roman" w:hAnsi="Times New Roman" w:cs="Times New Roman"/>
          <w:sz w:val="24"/>
          <w:szCs w:val="24"/>
          <w:lang w:val="id-ID"/>
        </w:rPr>
      </w:pPr>
    </w:p>
    <w:p w14:paraId="712A56C9" w14:textId="00504480" w:rsidR="00FA2AC4" w:rsidRPr="005E1E16" w:rsidRDefault="00FA2AC4" w:rsidP="008850D5">
      <w:pPr>
        <w:spacing w:after="0" w:line="360" w:lineRule="auto"/>
        <w:jc w:val="both"/>
        <w:rPr>
          <w:rFonts w:ascii="Times New Roman" w:hAnsi="Times New Roman" w:cs="Times New Roman"/>
          <w:sz w:val="24"/>
          <w:szCs w:val="24"/>
          <w:lang w:val="id-ID"/>
        </w:rPr>
      </w:pPr>
    </w:p>
    <w:p w14:paraId="22609022" w14:textId="6D863394" w:rsidR="00FA2AC4" w:rsidRPr="005E1E16" w:rsidRDefault="00FA2AC4" w:rsidP="008850D5">
      <w:pPr>
        <w:spacing w:after="0" w:line="360" w:lineRule="auto"/>
        <w:jc w:val="both"/>
        <w:rPr>
          <w:rFonts w:ascii="Times New Roman" w:hAnsi="Times New Roman" w:cs="Times New Roman"/>
          <w:sz w:val="24"/>
          <w:szCs w:val="24"/>
          <w:lang w:val="id-ID"/>
        </w:rPr>
      </w:pPr>
    </w:p>
    <w:p w14:paraId="5075AB14" w14:textId="4D30F0E9" w:rsidR="00FA2AC4" w:rsidRPr="005E1E16" w:rsidRDefault="00FA2AC4" w:rsidP="008850D5">
      <w:pPr>
        <w:spacing w:after="0" w:line="360" w:lineRule="auto"/>
        <w:jc w:val="both"/>
        <w:rPr>
          <w:rFonts w:ascii="Times New Roman" w:hAnsi="Times New Roman" w:cs="Times New Roman"/>
          <w:sz w:val="24"/>
          <w:szCs w:val="24"/>
          <w:lang w:val="id-ID"/>
        </w:rPr>
      </w:pPr>
    </w:p>
    <w:p w14:paraId="40FC7748" w14:textId="72C7D239" w:rsidR="00461E5A" w:rsidRPr="005E1E16" w:rsidRDefault="00461E5A" w:rsidP="0076112D">
      <w:pPr>
        <w:pStyle w:val="Heading1"/>
        <w:jc w:val="left"/>
        <w:rPr>
          <w:szCs w:val="24"/>
        </w:rPr>
      </w:pPr>
    </w:p>
    <w:sectPr w:rsidR="00461E5A" w:rsidRPr="005E1E16" w:rsidSect="00FD3FF2">
      <w:headerReference w:type="default" r:id="rId8"/>
      <w:footerReference w:type="first" r:id="rId9"/>
      <w:pgSz w:w="11906" w:h="16838"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4952" w14:textId="77777777" w:rsidR="0056069E" w:rsidRDefault="0056069E" w:rsidP="005B06E7">
      <w:pPr>
        <w:spacing w:after="0" w:line="240" w:lineRule="auto"/>
      </w:pPr>
      <w:r>
        <w:separator/>
      </w:r>
    </w:p>
  </w:endnote>
  <w:endnote w:type="continuationSeparator" w:id="0">
    <w:p w14:paraId="11A064F4" w14:textId="77777777" w:rsidR="0056069E" w:rsidRDefault="0056069E" w:rsidP="005B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789981"/>
      <w:docPartObj>
        <w:docPartGallery w:val="Page Numbers (Bottom of Page)"/>
        <w:docPartUnique/>
      </w:docPartObj>
    </w:sdtPr>
    <w:sdtEndPr>
      <w:rPr>
        <w:noProof/>
      </w:rPr>
    </w:sdtEndPr>
    <w:sdtContent>
      <w:p w14:paraId="0317A732" w14:textId="6F05A116" w:rsidR="000D0AA7" w:rsidRDefault="000D0AA7">
        <w:pPr>
          <w:pStyle w:val="Footer"/>
          <w:jc w:val="center"/>
        </w:pPr>
        <w:r w:rsidRPr="000D0AA7">
          <w:rPr>
            <w:rFonts w:ascii="Times New Roman" w:hAnsi="Times New Roman" w:cs="Times New Roman"/>
            <w:sz w:val="24"/>
          </w:rPr>
          <w:fldChar w:fldCharType="begin"/>
        </w:r>
        <w:r w:rsidRPr="000D0AA7">
          <w:rPr>
            <w:rFonts w:ascii="Times New Roman" w:hAnsi="Times New Roman" w:cs="Times New Roman"/>
            <w:sz w:val="24"/>
          </w:rPr>
          <w:instrText xml:space="preserve"> PAGE   \* MERGEFORMAT </w:instrText>
        </w:r>
        <w:r w:rsidRPr="000D0AA7">
          <w:rPr>
            <w:rFonts w:ascii="Times New Roman" w:hAnsi="Times New Roman" w:cs="Times New Roman"/>
            <w:sz w:val="24"/>
          </w:rPr>
          <w:fldChar w:fldCharType="separate"/>
        </w:r>
        <w:r w:rsidR="00FD3FF2">
          <w:rPr>
            <w:rFonts w:ascii="Times New Roman" w:hAnsi="Times New Roman" w:cs="Times New Roman"/>
            <w:noProof/>
            <w:sz w:val="24"/>
          </w:rPr>
          <w:t>1</w:t>
        </w:r>
        <w:r w:rsidRPr="000D0AA7">
          <w:rPr>
            <w:rFonts w:ascii="Times New Roman" w:hAnsi="Times New Roman" w:cs="Times New Roman"/>
            <w:noProof/>
            <w:sz w:val="24"/>
          </w:rPr>
          <w:fldChar w:fldCharType="end"/>
        </w:r>
      </w:p>
    </w:sdtContent>
  </w:sdt>
  <w:p w14:paraId="2B39E978" w14:textId="77777777" w:rsidR="00B41B73" w:rsidRDefault="00B4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438C" w14:textId="77777777" w:rsidR="0056069E" w:rsidRDefault="0056069E" w:rsidP="005B06E7">
      <w:pPr>
        <w:spacing w:after="0" w:line="240" w:lineRule="auto"/>
      </w:pPr>
      <w:r>
        <w:separator/>
      </w:r>
    </w:p>
  </w:footnote>
  <w:footnote w:type="continuationSeparator" w:id="0">
    <w:p w14:paraId="35987037" w14:textId="77777777" w:rsidR="0056069E" w:rsidRDefault="0056069E" w:rsidP="005B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633959"/>
      <w:docPartObj>
        <w:docPartGallery w:val="Page Numbers (Top of Page)"/>
        <w:docPartUnique/>
      </w:docPartObj>
    </w:sdtPr>
    <w:sdtEndPr>
      <w:rPr>
        <w:rFonts w:ascii="Times New Roman" w:hAnsi="Times New Roman" w:cs="Times New Roman"/>
        <w:noProof/>
        <w:sz w:val="24"/>
      </w:rPr>
    </w:sdtEndPr>
    <w:sdtContent>
      <w:p w14:paraId="516D7BFA" w14:textId="7ADE35E7" w:rsidR="000D0AA7" w:rsidRPr="000D0AA7" w:rsidRDefault="000D0AA7">
        <w:pPr>
          <w:pStyle w:val="Header"/>
          <w:jc w:val="right"/>
          <w:rPr>
            <w:rFonts w:ascii="Times New Roman" w:hAnsi="Times New Roman" w:cs="Times New Roman"/>
            <w:sz w:val="24"/>
          </w:rPr>
        </w:pPr>
        <w:r w:rsidRPr="000D0AA7">
          <w:rPr>
            <w:rFonts w:ascii="Times New Roman" w:hAnsi="Times New Roman" w:cs="Times New Roman"/>
            <w:sz w:val="24"/>
          </w:rPr>
          <w:fldChar w:fldCharType="begin"/>
        </w:r>
        <w:r w:rsidRPr="000D0AA7">
          <w:rPr>
            <w:rFonts w:ascii="Times New Roman" w:hAnsi="Times New Roman" w:cs="Times New Roman"/>
            <w:sz w:val="24"/>
          </w:rPr>
          <w:instrText xml:space="preserve"> PAGE   \* MERGEFORMAT </w:instrText>
        </w:r>
        <w:r w:rsidRPr="000D0AA7">
          <w:rPr>
            <w:rFonts w:ascii="Times New Roman" w:hAnsi="Times New Roman" w:cs="Times New Roman"/>
            <w:sz w:val="24"/>
          </w:rPr>
          <w:fldChar w:fldCharType="separate"/>
        </w:r>
        <w:r w:rsidR="00FD3FF2">
          <w:rPr>
            <w:rFonts w:ascii="Times New Roman" w:hAnsi="Times New Roman" w:cs="Times New Roman"/>
            <w:noProof/>
            <w:sz w:val="24"/>
          </w:rPr>
          <w:t>2</w:t>
        </w:r>
        <w:r w:rsidRPr="000D0AA7">
          <w:rPr>
            <w:rFonts w:ascii="Times New Roman" w:hAnsi="Times New Roman" w:cs="Times New Roman"/>
            <w:noProof/>
            <w:sz w:val="24"/>
          </w:rPr>
          <w:fldChar w:fldCharType="end"/>
        </w:r>
      </w:p>
    </w:sdtContent>
  </w:sdt>
  <w:p w14:paraId="2F4F7D0D" w14:textId="77777777" w:rsidR="000D0AA7" w:rsidRDefault="000D0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0725631"/>
    <w:multiLevelType w:val="multilevel"/>
    <w:tmpl w:val="B5004014"/>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055D7716"/>
    <w:multiLevelType w:val="multilevel"/>
    <w:tmpl w:val="CA40800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885DB3"/>
    <w:multiLevelType w:val="multilevel"/>
    <w:tmpl w:val="CF322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9A2575"/>
    <w:multiLevelType w:val="multilevel"/>
    <w:tmpl w:val="BC04847C"/>
    <w:lvl w:ilvl="0">
      <w:start w:val="1"/>
      <w:numFmt w:val="decimal"/>
      <w:lvlText w:val="%1."/>
      <w:lvlJc w:val="left"/>
      <w:pPr>
        <w:ind w:left="1440" w:hanging="360"/>
      </w:pPr>
    </w:lvl>
    <w:lvl w:ilvl="1">
      <w:start w:val="4"/>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0E49332A"/>
    <w:multiLevelType w:val="multilevel"/>
    <w:tmpl w:val="25C456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7324D7"/>
    <w:multiLevelType w:val="hybridMultilevel"/>
    <w:tmpl w:val="17F213EC"/>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15:restartNumberingAfterBreak="0">
    <w:nsid w:val="1739288D"/>
    <w:multiLevelType w:val="hybridMultilevel"/>
    <w:tmpl w:val="172A0092"/>
    <w:lvl w:ilvl="0" w:tplc="18167B34">
      <w:start w:val="1"/>
      <w:numFmt w:val="decimal"/>
      <w:lvlText w:val="%1)"/>
      <w:lvlJc w:val="left"/>
      <w:pPr>
        <w:ind w:left="1494" w:hanging="360"/>
      </w:pPr>
      <w:rPr>
        <w:color w:val="000000"/>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3" w15:restartNumberingAfterBreak="0">
    <w:nsid w:val="174036C0"/>
    <w:multiLevelType w:val="hybridMultilevel"/>
    <w:tmpl w:val="5A829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7C61D0"/>
    <w:multiLevelType w:val="hybridMultilevel"/>
    <w:tmpl w:val="227A1C5C"/>
    <w:lvl w:ilvl="0" w:tplc="4CCA3532">
      <w:start w:val="1"/>
      <w:numFmt w:val="decimal"/>
      <w:lvlText w:val="%1)"/>
      <w:lvlJc w:val="left"/>
      <w:pPr>
        <w:ind w:left="1713" w:hanging="360"/>
      </w:pPr>
      <w:rPr>
        <w:color w:val="000000"/>
      </w:r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15" w15:restartNumberingAfterBreak="0">
    <w:nsid w:val="1A3B6CA2"/>
    <w:multiLevelType w:val="hybridMultilevel"/>
    <w:tmpl w:val="2F9840EA"/>
    <w:lvl w:ilvl="0" w:tplc="FD567768">
      <w:start w:val="1"/>
      <w:numFmt w:val="decimal"/>
      <w:lvlText w:val="%1."/>
      <w:lvlJc w:val="left"/>
      <w:pPr>
        <w:ind w:left="644"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1ECE6BC7"/>
    <w:multiLevelType w:val="hybridMultilevel"/>
    <w:tmpl w:val="30D82BD4"/>
    <w:lvl w:ilvl="0" w:tplc="613EFD26">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15:restartNumberingAfterBreak="0">
    <w:nsid w:val="1F9E1609"/>
    <w:multiLevelType w:val="hybridMultilevel"/>
    <w:tmpl w:val="8152B64E"/>
    <w:lvl w:ilvl="0" w:tplc="46F6DF70">
      <w:start w:val="1"/>
      <w:numFmt w:val="decimal"/>
      <w:lvlText w:val="%1)"/>
      <w:lvlJc w:val="left"/>
      <w:pPr>
        <w:ind w:left="1440" w:hanging="360"/>
      </w:pPr>
      <w:rPr>
        <w:b w:val="0"/>
        <w:bCs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8" w15:restartNumberingAfterBreak="0">
    <w:nsid w:val="2017457B"/>
    <w:multiLevelType w:val="hybridMultilevel"/>
    <w:tmpl w:val="C004F046"/>
    <w:lvl w:ilvl="0" w:tplc="6B68CFFE">
      <w:start w:val="1"/>
      <w:numFmt w:val="lowerLetter"/>
      <w:pStyle w:val="Heading4"/>
      <w:lvlText w:val="%1)"/>
      <w:lvlJc w:val="left"/>
      <w:pPr>
        <w:ind w:left="1137"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229B4F69"/>
    <w:multiLevelType w:val="multilevel"/>
    <w:tmpl w:val="4C62BE36"/>
    <w:lvl w:ilvl="0">
      <w:start w:val="1"/>
      <w:numFmt w:val="decimal"/>
      <w:lvlText w:val="%1."/>
      <w:lvlJc w:val="left"/>
      <w:pPr>
        <w:ind w:left="1800" w:hanging="360"/>
      </w:pPr>
    </w:lvl>
    <w:lvl w:ilvl="1">
      <w:start w:val="2"/>
      <w:numFmt w:val="decimal"/>
      <w:isLgl/>
      <w:lvlText w:val="%1.%2"/>
      <w:lvlJc w:val="left"/>
      <w:pPr>
        <w:ind w:left="1920" w:hanging="480"/>
      </w:pPr>
      <w:rPr>
        <w:rFonts w:hint="default"/>
        <w:i w:val="0"/>
        <w:iCs w:val="0"/>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23BB05E9"/>
    <w:multiLevelType w:val="multilevel"/>
    <w:tmpl w:val="FF74AA44"/>
    <w:lvl w:ilvl="0">
      <w:start w:val="1"/>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b/>
        <w:bCs/>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15:restartNumberingAfterBreak="0">
    <w:nsid w:val="28CF5267"/>
    <w:multiLevelType w:val="hybridMultilevel"/>
    <w:tmpl w:val="C966E45E"/>
    <w:lvl w:ilvl="0" w:tplc="297E296E">
      <w:start w:val="1"/>
      <w:numFmt w:val="decimal"/>
      <w:lvlText w:val="%1)"/>
      <w:lvlJc w:val="left"/>
      <w:pPr>
        <w:ind w:left="1429" w:hanging="360"/>
      </w:pPr>
      <w:rPr>
        <w:color w:val="000000"/>
      </w:r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22" w15:restartNumberingAfterBreak="0">
    <w:nsid w:val="2A67686E"/>
    <w:multiLevelType w:val="multilevel"/>
    <w:tmpl w:val="EE92DFDA"/>
    <w:lvl w:ilvl="0">
      <w:start w:val="1"/>
      <w:numFmt w:val="decimal"/>
      <w:lvlText w:val="%1."/>
      <w:lvlJc w:val="left"/>
      <w:pPr>
        <w:ind w:left="1211" w:hanging="360"/>
      </w:pPr>
      <w:rPr>
        <w:rFonts w:hint="default"/>
        <w:b/>
        <w:bCs w:val="0"/>
      </w:rPr>
    </w:lvl>
    <w:lvl w:ilvl="1">
      <w:start w:val="1"/>
      <w:numFmt w:val="decimal"/>
      <w:pStyle w:val="Heading2"/>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2AA4195F"/>
    <w:multiLevelType w:val="hybridMultilevel"/>
    <w:tmpl w:val="E6A85290"/>
    <w:lvl w:ilvl="0" w:tplc="B31CB77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15:restartNumberingAfterBreak="0">
    <w:nsid w:val="2C1D0CDF"/>
    <w:multiLevelType w:val="hybridMultilevel"/>
    <w:tmpl w:val="F0C2CACE"/>
    <w:lvl w:ilvl="0" w:tplc="3809000F">
      <w:start w:val="1"/>
      <w:numFmt w:val="decimal"/>
      <w:lvlText w:val="%1."/>
      <w:lvlJc w:val="left"/>
      <w:pPr>
        <w:ind w:left="928"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CB26966"/>
    <w:multiLevelType w:val="multilevel"/>
    <w:tmpl w:val="6CF4610E"/>
    <w:lvl w:ilvl="0">
      <w:start w:val="1"/>
      <w:numFmt w:val="decimal"/>
      <w:lvlText w:val="%1."/>
      <w:lvlJc w:val="left"/>
      <w:pPr>
        <w:ind w:left="1353" w:hanging="360"/>
      </w:pPr>
      <w:rPr>
        <w:rFonts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i w:val="0"/>
        <w:iCs w:val="0"/>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2DFC5F76"/>
    <w:multiLevelType w:val="hybridMultilevel"/>
    <w:tmpl w:val="2C7CD5A4"/>
    <w:lvl w:ilvl="0" w:tplc="1826EAA4">
      <w:start w:val="1"/>
      <w:numFmt w:val="decimal"/>
      <w:lvlText w:val="%1)"/>
      <w:lvlJc w:val="left"/>
      <w:pPr>
        <w:ind w:left="1429" w:hanging="360"/>
      </w:pPr>
      <w:rPr>
        <w:color w:val="000000"/>
      </w:r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27" w15:restartNumberingAfterBreak="0">
    <w:nsid w:val="2FD1113E"/>
    <w:multiLevelType w:val="hybridMultilevel"/>
    <w:tmpl w:val="14DA5472"/>
    <w:lvl w:ilvl="0" w:tplc="38090011">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28" w15:restartNumberingAfterBreak="0">
    <w:nsid w:val="31170CC9"/>
    <w:multiLevelType w:val="hybridMultilevel"/>
    <w:tmpl w:val="49686F8A"/>
    <w:lvl w:ilvl="0" w:tplc="3809000F">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34513554"/>
    <w:multiLevelType w:val="hybridMultilevel"/>
    <w:tmpl w:val="3E50EF1C"/>
    <w:lvl w:ilvl="0" w:tplc="6B681286">
      <w:start w:val="1"/>
      <w:numFmt w:val="decimal"/>
      <w:lvlText w:val="2.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4C8105B"/>
    <w:multiLevelType w:val="hybridMultilevel"/>
    <w:tmpl w:val="9752C0E2"/>
    <w:lvl w:ilvl="0" w:tplc="3B105754">
      <w:start w:val="1"/>
      <w:numFmt w:val="decimal"/>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31" w15:restartNumberingAfterBreak="0">
    <w:nsid w:val="36DD0281"/>
    <w:multiLevelType w:val="hybridMultilevel"/>
    <w:tmpl w:val="AA2CD1B6"/>
    <w:lvl w:ilvl="0" w:tplc="CD1E7180">
      <w:start w:val="1"/>
      <w:numFmt w:val="decimal"/>
      <w:lvlText w:val="%1)"/>
      <w:lvlJc w:val="left"/>
      <w:pPr>
        <w:ind w:left="1713" w:hanging="360"/>
      </w:pPr>
      <w:rPr>
        <w:b w:val="0"/>
        <w:color w:val="000000"/>
      </w:r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32" w15:restartNumberingAfterBreak="0">
    <w:nsid w:val="3A3C44AB"/>
    <w:multiLevelType w:val="hybridMultilevel"/>
    <w:tmpl w:val="63763ECA"/>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33" w15:restartNumberingAfterBreak="0">
    <w:nsid w:val="3DC624B0"/>
    <w:multiLevelType w:val="hybridMultilevel"/>
    <w:tmpl w:val="8F8C50F4"/>
    <w:lvl w:ilvl="0" w:tplc="026C4F24">
      <w:start w:val="1"/>
      <w:numFmt w:val="decimal"/>
      <w:lvlText w:val="%1)"/>
      <w:lvlJc w:val="left"/>
      <w:pPr>
        <w:ind w:left="1004" w:hanging="360"/>
      </w:pPr>
      <w:rPr>
        <w:b w:val="0"/>
        <w:bCs w:val="0"/>
      </w:r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34" w15:restartNumberingAfterBreak="0">
    <w:nsid w:val="4094224A"/>
    <w:multiLevelType w:val="hybridMultilevel"/>
    <w:tmpl w:val="75D621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43D0A84"/>
    <w:multiLevelType w:val="multilevel"/>
    <w:tmpl w:val="DDF0BFDA"/>
    <w:lvl w:ilvl="0">
      <w:start w:val="1"/>
      <w:numFmt w:val="decimal"/>
      <w:lvlText w:val="%1."/>
      <w:lvlJc w:val="left"/>
      <w:pPr>
        <w:ind w:left="1212" w:hanging="360"/>
      </w:pPr>
      <w:rPr>
        <w:rFonts w:hint="default"/>
        <w:b w:val="0"/>
        <w:bCs w:val="0"/>
      </w:rPr>
    </w:lvl>
    <w:lvl w:ilvl="1">
      <w:start w:val="2"/>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6" w15:restartNumberingAfterBreak="0">
    <w:nsid w:val="47BD6B90"/>
    <w:multiLevelType w:val="hybridMultilevel"/>
    <w:tmpl w:val="A3B24F0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A9C10C9"/>
    <w:multiLevelType w:val="hybridMultilevel"/>
    <w:tmpl w:val="EFF065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FE542E5"/>
    <w:multiLevelType w:val="hybridMultilevel"/>
    <w:tmpl w:val="179E65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1520A20"/>
    <w:multiLevelType w:val="hybridMultilevel"/>
    <w:tmpl w:val="E37A5D34"/>
    <w:lvl w:ilvl="0" w:tplc="10500A58">
      <w:start w:val="1"/>
      <w:numFmt w:val="decimal"/>
      <w:lvlText w:val="%1.)"/>
      <w:lvlJc w:val="left"/>
      <w:pPr>
        <w:ind w:left="2061" w:hanging="360"/>
      </w:pPr>
    </w:lvl>
    <w:lvl w:ilvl="1" w:tplc="38090019">
      <w:start w:val="1"/>
      <w:numFmt w:val="lowerLetter"/>
      <w:lvlText w:val="%2."/>
      <w:lvlJc w:val="left"/>
      <w:pPr>
        <w:ind w:left="2781" w:hanging="360"/>
      </w:pPr>
    </w:lvl>
    <w:lvl w:ilvl="2" w:tplc="3809001B">
      <w:start w:val="1"/>
      <w:numFmt w:val="lowerRoman"/>
      <w:lvlText w:val="%3."/>
      <w:lvlJc w:val="right"/>
      <w:pPr>
        <w:ind w:left="3501" w:hanging="180"/>
      </w:pPr>
    </w:lvl>
    <w:lvl w:ilvl="3" w:tplc="2168E788">
      <w:start w:val="1"/>
      <w:numFmt w:val="decimal"/>
      <w:lvlText w:val="%4."/>
      <w:lvlJc w:val="left"/>
      <w:pPr>
        <w:ind w:left="4221" w:hanging="360"/>
      </w:pPr>
      <w:rPr>
        <w:b w:val="0"/>
        <w:bCs w:val="0"/>
      </w:rPr>
    </w:lvl>
    <w:lvl w:ilvl="4" w:tplc="38090019">
      <w:start w:val="1"/>
      <w:numFmt w:val="lowerLetter"/>
      <w:lvlText w:val="%5."/>
      <w:lvlJc w:val="left"/>
      <w:pPr>
        <w:ind w:left="4941" w:hanging="360"/>
      </w:pPr>
    </w:lvl>
    <w:lvl w:ilvl="5" w:tplc="3809001B">
      <w:start w:val="1"/>
      <w:numFmt w:val="lowerRoman"/>
      <w:lvlText w:val="%6."/>
      <w:lvlJc w:val="right"/>
      <w:pPr>
        <w:ind w:left="5661" w:hanging="180"/>
      </w:pPr>
    </w:lvl>
    <w:lvl w:ilvl="6" w:tplc="3809000F">
      <w:start w:val="1"/>
      <w:numFmt w:val="decimal"/>
      <w:lvlText w:val="%7."/>
      <w:lvlJc w:val="left"/>
      <w:pPr>
        <w:ind w:left="6381" w:hanging="360"/>
      </w:pPr>
    </w:lvl>
    <w:lvl w:ilvl="7" w:tplc="38090019">
      <w:start w:val="1"/>
      <w:numFmt w:val="lowerLetter"/>
      <w:lvlText w:val="%8."/>
      <w:lvlJc w:val="left"/>
      <w:pPr>
        <w:ind w:left="7101" w:hanging="360"/>
      </w:pPr>
    </w:lvl>
    <w:lvl w:ilvl="8" w:tplc="3809001B">
      <w:start w:val="1"/>
      <w:numFmt w:val="lowerRoman"/>
      <w:lvlText w:val="%9."/>
      <w:lvlJc w:val="right"/>
      <w:pPr>
        <w:ind w:left="7821" w:hanging="180"/>
      </w:pPr>
    </w:lvl>
  </w:abstractNum>
  <w:abstractNum w:abstractNumId="40" w15:restartNumberingAfterBreak="0">
    <w:nsid w:val="51667BA6"/>
    <w:multiLevelType w:val="hybridMultilevel"/>
    <w:tmpl w:val="2DF80CC4"/>
    <w:lvl w:ilvl="0" w:tplc="839A23A0">
      <w:start w:val="1"/>
      <w:numFmt w:val="decimal"/>
      <w:lvlText w:val="%1."/>
      <w:lvlJc w:val="left"/>
      <w:pPr>
        <w:ind w:left="928" w:hanging="360"/>
      </w:pPr>
      <w:rPr>
        <w:rFonts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52A96CE5"/>
    <w:multiLevelType w:val="multilevel"/>
    <w:tmpl w:val="9F0278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F42AC9"/>
    <w:multiLevelType w:val="hybridMultilevel"/>
    <w:tmpl w:val="F0C2CAC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A24884"/>
    <w:multiLevelType w:val="hybridMultilevel"/>
    <w:tmpl w:val="D42E8CF8"/>
    <w:lvl w:ilvl="0" w:tplc="F0626DDA">
      <w:start w:val="1"/>
      <w:numFmt w:val="decimal"/>
      <w:lvlText w:val="%1)"/>
      <w:lvlJc w:val="left"/>
      <w:pPr>
        <w:ind w:left="1778" w:hanging="360"/>
      </w:pPr>
      <w:rPr>
        <w:color w:val="000000"/>
      </w:rPr>
    </w:lvl>
    <w:lvl w:ilvl="1" w:tplc="38090019">
      <w:start w:val="1"/>
      <w:numFmt w:val="lowerLetter"/>
      <w:lvlText w:val="%2."/>
      <w:lvlJc w:val="left"/>
      <w:pPr>
        <w:ind w:left="2498" w:hanging="360"/>
      </w:pPr>
    </w:lvl>
    <w:lvl w:ilvl="2" w:tplc="3809001B">
      <w:start w:val="1"/>
      <w:numFmt w:val="lowerRoman"/>
      <w:lvlText w:val="%3."/>
      <w:lvlJc w:val="right"/>
      <w:pPr>
        <w:ind w:left="3218" w:hanging="180"/>
      </w:pPr>
    </w:lvl>
    <w:lvl w:ilvl="3" w:tplc="3809000F">
      <w:start w:val="1"/>
      <w:numFmt w:val="decimal"/>
      <w:lvlText w:val="%4."/>
      <w:lvlJc w:val="left"/>
      <w:pPr>
        <w:ind w:left="3938" w:hanging="360"/>
      </w:pPr>
    </w:lvl>
    <w:lvl w:ilvl="4" w:tplc="38090019">
      <w:start w:val="1"/>
      <w:numFmt w:val="lowerLetter"/>
      <w:lvlText w:val="%5."/>
      <w:lvlJc w:val="left"/>
      <w:pPr>
        <w:ind w:left="4658" w:hanging="360"/>
      </w:pPr>
    </w:lvl>
    <w:lvl w:ilvl="5" w:tplc="3809001B">
      <w:start w:val="1"/>
      <w:numFmt w:val="lowerRoman"/>
      <w:lvlText w:val="%6."/>
      <w:lvlJc w:val="right"/>
      <w:pPr>
        <w:ind w:left="5378" w:hanging="180"/>
      </w:pPr>
    </w:lvl>
    <w:lvl w:ilvl="6" w:tplc="3809000F">
      <w:start w:val="1"/>
      <w:numFmt w:val="decimal"/>
      <w:lvlText w:val="%7."/>
      <w:lvlJc w:val="left"/>
      <w:pPr>
        <w:ind w:left="6098" w:hanging="360"/>
      </w:pPr>
    </w:lvl>
    <w:lvl w:ilvl="7" w:tplc="38090019">
      <w:start w:val="1"/>
      <w:numFmt w:val="lowerLetter"/>
      <w:lvlText w:val="%8."/>
      <w:lvlJc w:val="left"/>
      <w:pPr>
        <w:ind w:left="6818" w:hanging="360"/>
      </w:pPr>
    </w:lvl>
    <w:lvl w:ilvl="8" w:tplc="3809001B">
      <w:start w:val="1"/>
      <w:numFmt w:val="lowerRoman"/>
      <w:lvlText w:val="%9."/>
      <w:lvlJc w:val="right"/>
      <w:pPr>
        <w:ind w:left="7538" w:hanging="180"/>
      </w:pPr>
    </w:lvl>
  </w:abstractNum>
  <w:abstractNum w:abstractNumId="44" w15:restartNumberingAfterBreak="0">
    <w:nsid w:val="5E2F6D5D"/>
    <w:multiLevelType w:val="multilevel"/>
    <w:tmpl w:val="CFD852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E953BA0"/>
    <w:multiLevelType w:val="hybridMultilevel"/>
    <w:tmpl w:val="166A59D4"/>
    <w:lvl w:ilvl="0" w:tplc="72162F96">
      <w:start w:val="1"/>
      <w:numFmt w:val="decimal"/>
      <w:lvlText w:val="%1)"/>
      <w:lvlJc w:val="left"/>
      <w:pPr>
        <w:ind w:left="1713" w:hanging="360"/>
      </w:pPr>
      <w:rPr>
        <w:color w:val="000000"/>
      </w:r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46" w15:restartNumberingAfterBreak="0">
    <w:nsid w:val="610A02BC"/>
    <w:multiLevelType w:val="hybridMultilevel"/>
    <w:tmpl w:val="E9866532"/>
    <w:lvl w:ilvl="0" w:tplc="AC3C291E">
      <w:start w:val="1"/>
      <w:numFmt w:val="decimal"/>
      <w:lvlText w:val="%1)"/>
      <w:lvlJc w:val="left"/>
      <w:pPr>
        <w:ind w:left="1636" w:hanging="360"/>
      </w:pPr>
      <w:rPr>
        <w:color w:val="000000"/>
      </w:r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47" w15:restartNumberingAfterBreak="0">
    <w:nsid w:val="62116C94"/>
    <w:multiLevelType w:val="hybridMultilevel"/>
    <w:tmpl w:val="673CD800"/>
    <w:lvl w:ilvl="0" w:tplc="32F2D9B0">
      <w:start w:val="1"/>
      <w:numFmt w:val="decimal"/>
      <w:lvlText w:val="%1)"/>
      <w:lvlJc w:val="left"/>
      <w:pPr>
        <w:ind w:left="1069" w:hanging="360"/>
      </w:pPr>
      <w:rPr>
        <w:b w:val="0"/>
        <w:bCs w:val="0"/>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48" w15:restartNumberingAfterBreak="0">
    <w:nsid w:val="67BB4A55"/>
    <w:multiLevelType w:val="hybridMultilevel"/>
    <w:tmpl w:val="EAA43344"/>
    <w:lvl w:ilvl="0" w:tplc="8FC0606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9" w15:restartNumberingAfterBreak="0">
    <w:nsid w:val="6BA61975"/>
    <w:multiLevelType w:val="hybridMultilevel"/>
    <w:tmpl w:val="BB1CBE7A"/>
    <w:lvl w:ilvl="0" w:tplc="38090011">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50" w15:restartNumberingAfterBreak="0">
    <w:nsid w:val="6BB005DC"/>
    <w:multiLevelType w:val="multilevel"/>
    <w:tmpl w:val="AF68D74A"/>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1" w15:restartNumberingAfterBreak="0">
    <w:nsid w:val="6CA9688F"/>
    <w:multiLevelType w:val="hybridMultilevel"/>
    <w:tmpl w:val="87A08B1E"/>
    <w:lvl w:ilvl="0" w:tplc="85188084">
      <w:start w:val="1"/>
      <w:numFmt w:val="decimal"/>
      <w:lvlText w:val="%1)"/>
      <w:lvlJc w:val="left"/>
      <w:pPr>
        <w:ind w:left="1440" w:hanging="360"/>
      </w:pPr>
      <w:rPr>
        <w:b w:val="0"/>
        <w:bCs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52" w15:restartNumberingAfterBreak="0">
    <w:nsid w:val="6E9B77D8"/>
    <w:multiLevelType w:val="hybridMultilevel"/>
    <w:tmpl w:val="BF268F3C"/>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3" w15:restartNumberingAfterBreak="0">
    <w:nsid w:val="70FD73CF"/>
    <w:multiLevelType w:val="hybridMultilevel"/>
    <w:tmpl w:val="5C64C8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5050D52"/>
    <w:multiLevelType w:val="multilevel"/>
    <w:tmpl w:val="19B0D526"/>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288" w:hanging="720"/>
      </w:pPr>
      <w:rPr>
        <w:rFonts w:hint="default"/>
        <w:i w:val="0"/>
        <w:iCs w:val="0"/>
      </w:rPr>
    </w:lvl>
    <w:lvl w:ilvl="3">
      <w:start w:val="1"/>
      <w:numFmt w:val="decimal"/>
      <w:lvlText w:val="%4."/>
      <w:lvlJc w:val="left"/>
      <w:pPr>
        <w:ind w:left="1920" w:hanging="360"/>
      </w:pPr>
      <w:rPr>
        <w:i w:val="0"/>
        <w:iCs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A3643BC"/>
    <w:multiLevelType w:val="hybridMultilevel"/>
    <w:tmpl w:val="84B6D5A0"/>
    <w:lvl w:ilvl="0" w:tplc="AA400ED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35"/>
  </w:num>
  <w:num w:numId="2">
    <w:abstractNumId w:val="18"/>
  </w:num>
  <w:num w:numId="3">
    <w:abstractNumId w:val="9"/>
  </w:num>
  <w:num w:numId="4">
    <w:abstractNumId w:val="19"/>
  </w:num>
  <w:num w:numId="5">
    <w:abstractNumId w:val="50"/>
  </w:num>
  <w:num w:numId="6">
    <w:abstractNumId w:val="22"/>
  </w:num>
  <w:num w:numId="7">
    <w:abstractNumId w:val="10"/>
  </w:num>
  <w:num w:numId="8">
    <w:abstractNumId w:val="25"/>
  </w:num>
  <w:num w:numId="9">
    <w:abstractNumId w:val="20"/>
  </w:num>
  <w:num w:numId="10">
    <w:abstractNumId w:val="15"/>
  </w:num>
  <w:num w:numId="11">
    <w:abstractNumId w:val="41"/>
  </w:num>
  <w:num w:numId="12">
    <w:abstractNumId w:val="54"/>
  </w:num>
  <w:num w:numId="13">
    <w:abstractNumId w:val="13"/>
  </w:num>
  <w:num w:numId="14">
    <w:abstractNumId w:val="28"/>
  </w:num>
  <w:num w:numId="15">
    <w:abstractNumId w:val="2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44"/>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num>
  <w:num w:numId="43">
    <w:abstractNumId w:val="53"/>
  </w:num>
  <w:num w:numId="44">
    <w:abstractNumId w:val="5"/>
  </w:num>
  <w:num w:numId="45">
    <w:abstractNumId w:val="3"/>
  </w:num>
  <w:num w:numId="46">
    <w:abstractNumId w:val="2"/>
  </w:num>
  <w:num w:numId="47">
    <w:abstractNumId w:val="4"/>
  </w:num>
  <w:num w:numId="48">
    <w:abstractNumId w:val="1"/>
  </w:num>
  <w:num w:numId="49">
    <w:abstractNumId w:val="0"/>
  </w:num>
  <w:num w:numId="50">
    <w:abstractNumId w:val="36"/>
  </w:num>
  <w:num w:numId="51">
    <w:abstractNumId w:val="6"/>
  </w:num>
  <w:num w:numId="52">
    <w:abstractNumId w:val="12"/>
  </w:num>
  <w:num w:numId="53">
    <w:abstractNumId w:val="27"/>
  </w:num>
  <w:num w:numId="54">
    <w:abstractNumId w:val="29"/>
  </w:num>
  <w:num w:numId="55">
    <w:abstractNumId w:val="37"/>
  </w:num>
  <w:num w:numId="56">
    <w:abstractNumId w:val="23"/>
  </w:num>
  <w:num w:numId="57">
    <w:abstractNumId w:val="40"/>
  </w:num>
  <w:num w:numId="58">
    <w:abstractNumId w:val="42"/>
  </w:num>
  <w:num w:numId="59">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32"/>
    <w:rsid w:val="00002F48"/>
    <w:rsid w:val="00003047"/>
    <w:rsid w:val="00005D93"/>
    <w:rsid w:val="00007B8F"/>
    <w:rsid w:val="00013067"/>
    <w:rsid w:val="00014009"/>
    <w:rsid w:val="0001462E"/>
    <w:rsid w:val="00020F2E"/>
    <w:rsid w:val="00021CF4"/>
    <w:rsid w:val="0002288A"/>
    <w:rsid w:val="00025E01"/>
    <w:rsid w:val="00026D9D"/>
    <w:rsid w:val="00030415"/>
    <w:rsid w:val="000341E2"/>
    <w:rsid w:val="000341EC"/>
    <w:rsid w:val="00037917"/>
    <w:rsid w:val="0004167A"/>
    <w:rsid w:val="000431A7"/>
    <w:rsid w:val="00043876"/>
    <w:rsid w:val="000462E6"/>
    <w:rsid w:val="000464F0"/>
    <w:rsid w:val="000503B2"/>
    <w:rsid w:val="0005094D"/>
    <w:rsid w:val="000520C5"/>
    <w:rsid w:val="00055651"/>
    <w:rsid w:val="000579E3"/>
    <w:rsid w:val="00063B31"/>
    <w:rsid w:val="0006645A"/>
    <w:rsid w:val="00066590"/>
    <w:rsid w:val="000679B1"/>
    <w:rsid w:val="000723D2"/>
    <w:rsid w:val="00075CE5"/>
    <w:rsid w:val="0007646D"/>
    <w:rsid w:val="00076F26"/>
    <w:rsid w:val="00081375"/>
    <w:rsid w:val="000814B6"/>
    <w:rsid w:val="000821E4"/>
    <w:rsid w:val="00082C9D"/>
    <w:rsid w:val="00084677"/>
    <w:rsid w:val="00090BCC"/>
    <w:rsid w:val="00091B6F"/>
    <w:rsid w:val="000A17AD"/>
    <w:rsid w:val="000A2F9F"/>
    <w:rsid w:val="000A66A9"/>
    <w:rsid w:val="000B008A"/>
    <w:rsid w:val="000B3ED5"/>
    <w:rsid w:val="000B4863"/>
    <w:rsid w:val="000B6CA2"/>
    <w:rsid w:val="000B7284"/>
    <w:rsid w:val="000C120D"/>
    <w:rsid w:val="000C1F73"/>
    <w:rsid w:val="000C35FB"/>
    <w:rsid w:val="000C433B"/>
    <w:rsid w:val="000C666C"/>
    <w:rsid w:val="000D0AA7"/>
    <w:rsid w:val="000D1D71"/>
    <w:rsid w:val="000D373B"/>
    <w:rsid w:val="000D3C60"/>
    <w:rsid w:val="000D5360"/>
    <w:rsid w:val="000D7F3D"/>
    <w:rsid w:val="000E15E0"/>
    <w:rsid w:val="000E16E5"/>
    <w:rsid w:val="000E22DA"/>
    <w:rsid w:val="000E4B58"/>
    <w:rsid w:val="000E68E3"/>
    <w:rsid w:val="000E73C7"/>
    <w:rsid w:val="000F0EA9"/>
    <w:rsid w:val="000F3FB5"/>
    <w:rsid w:val="000F6162"/>
    <w:rsid w:val="00100519"/>
    <w:rsid w:val="00103A80"/>
    <w:rsid w:val="00104D24"/>
    <w:rsid w:val="00107323"/>
    <w:rsid w:val="00107C3B"/>
    <w:rsid w:val="00113045"/>
    <w:rsid w:val="001138B6"/>
    <w:rsid w:val="001149D7"/>
    <w:rsid w:val="001229D2"/>
    <w:rsid w:val="0012369C"/>
    <w:rsid w:val="001240F7"/>
    <w:rsid w:val="00124829"/>
    <w:rsid w:val="00125C6D"/>
    <w:rsid w:val="00126234"/>
    <w:rsid w:val="00126FBD"/>
    <w:rsid w:val="001271BC"/>
    <w:rsid w:val="00127ABD"/>
    <w:rsid w:val="00130370"/>
    <w:rsid w:val="001306F5"/>
    <w:rsid w:val="00134CAB"/>
    <w:rsid w:val="00134FCF"/>
    <w:rsid w:val="001356E6"/>
    <w:rsid w:val="00146CA7"/>
    <w:rsid w:val="00147209"/>
    <w:rsid w:val="0015172C"/>
    <w:rsid w:val="001556B2"/>
    <w:rsid w:val="00157DEB"/>
    <w:rsid w:val="00161396"/>
    <w:rsid w:val="00163155"/>
    <w:rsid w:val="00163FD2"/>
    <w:rsid w:val="00166168"/>
    <w:rsid w:val="00167A4A"/>
    <w:rsid w:val="00173CFC"/>
    <w:rsid w:val="0017610F"/>
    <w:rsid w:val="001800A0"/>
    <w:rsid w:val="001800B9"/>
    <w:rsid w:val="00185294"/>
    <w:rsid w:val="00186DD1"/>
    <w:rsid w:val="001923D1"/>
    <w:rsid w:val="0019401B"/>
    <w:rsid w:val="00194354"/>
    <w:rsid w:val="00195514"/>
    <w:rsid w:val="001A1EBF"/>
    <w:rsid w:val="001A575B"/>
    <w:rsid w:val="001A5B1C"/>
    <w:rsid w:val="001A666A"/>
    <w:rsid w:val="001B0D19"/>
    <w:rsid w:val="001B1250"/>
    <w:rsid w:val="001B27AF"/>
    <w:rsid w:val="001B3CA2"/>
    <w:rsid w:val="001C1393"/>
    <w:rsid w:val="001C2A3A"/>
    <w:rsid w:val="001C2FAB"/>
    <w:rsid w:val="001C49BA"/>
    <w:rsid w:val="001D03C3"/>
    <w:rsid w:val="001D0642"/>
    <w:rsid w:val="001D1762"/>
    <w:rsid w:val="001D23F3"/>
    <w:rsid w:val="001D289C"/>
    <w:rsid w:val="001D3B4F"/>
    <w:rsid w:val="001D3D38"/>
    <w:rsid w:val="001E3445"/>
    <w:rsid w:val="001E3B7D"/>
    <w:rsid w:val="001E3BF5"/>
    <w:rsid w:val="001E52A3"/>
    <w:rsid w:val="001E56AD"/>
    <w:rsid w:val="001F0D50"/>
    <w:rsid w:val="001F3028"/>
    <w:rsid w:val="001F6AE7"/>
    <w:rsid w:val="002003B3"/>
    <w:rsid w:val="00200C49"/>
    <w:rsid w:val="00201E58"/>
    <w:rsid w:val="00203671"/>
    <w:rsid w:val="00203B15"/>
    <w:rsid w:val="00203B5B"/>
    <w:rsid w:val="0020417A"/>
    <w:rsid w:val="0021139D"/>
    <w:rsid w:val="00211CD9"/>
    <w:rsid w:val="00211F10"/>
    <w:rsid w:val="00213531"/>
    <w:rsid w:val="0021539B"/>
    <w:rsid w:val="00217C43"/>
    <w:rsid w:val="00217DED"/>
    <w:rsid w:val="00220B26"/>
    <w:rsid w:val="002239FF"/>
    <w:rsid w:val="00231395"/>
    <w:rsid w:val="00231D0B"/>
    <w:rsid w:val="00232522"/>
    <w:rsid w:val="00237257"/>
    <w:rsid w:val="00244774"/>
    <w:rsid w:val="00244F0D"/>
    <w:rsid w:val="00250DF9"/>
    <w:rsid w:val="002548C3"/>
    <w:rsid w:val="0025497D"/>
    <w:rsid w:val="002551BD"/>
    <w:rsid w:val="00256CF7"/>
    <w:rsid w:val="00256FBF"/>
    <w:rsid w:val="00261048"/>
    <w:rsid w:val="00265F4B"/>
    <w:rsid w:val="002676EB"/>
    <w:rsid w:val="00270F76"/>
    <w:rsid w:val="00276F6B"/>
    <w:rsid w:val="00277A08"/>
    <w:rsid w:val="0028088F"/>
    <w:rsid w:val="00281CAE"/>
    <w:rsid w:val="00282AC9"/>
    <w:rsid w:val="00282F02"/>
    <w:rsid w:val="0029056A"/>
    <w:rsid w:val="00290CD0"/>
    <w:rsid w:val="00291B84"/>
    <w:rsid w:val="00293052"/>
    <w:rsid w:val="00293B60"/>
    <w:rsid w:val="002B0482"/>
    <w:rsid w:val="002B1810"/>
    <w:rsid w:val="002B4F3A"/>
    <w:rsid w:val="002B601B"/>
    <w:rsid w:val="002C1553"/>
    <w:rsid w:val="002C37B4"/>
    <w:rsid w:val="002C38DC"/>
    <w:rsid w:val="002D52EA"/>
    <w:rsid w:val="002D5BFA"/>
    <w:rsid w:val="002D6B28"/>
    <w:rsid w:val="002D6F75"/>
    <w:rsid w:val="002E18DE"/>
    <w:rsid w:val="002E45E9"/>
    <w:rsid w:val="002E5B58"/>
    <w:rsid w:val="002E5EFD"/>
    <w:rsid w:val="002F23C9"/>
    <w:rsid w:val="002F3A2A"/>
    <w:rsid w:val="002F451F"/>
    <w:rsid w:val="002F49A6"/>
    <w:rsid w:val="0030007E"/>
    <w:rsid w:val="00301E9C"/>
    <w:rsid w:val="003051C0"/>
    <w:rsid w:val="00305FE3"/>
    <w:rsid w:val="0031090C"/>
    <w:rsid w:val="00311A18"/>
    <w:rsid w:val="00311CE7"/>
    <w:rsid w:val="0031267D"/>
    <w:rsid w:val="003161FB"/>
    <w:rsid w:val="00323293"/>
    <w:rsid w:val="00323714"/>
    <w:rsid w:val="00326A9F"/>
    <w:rsid w:val="003271ED"/>
    <w:rsid w:val="003276CD"/>
    <w:rsid w:val="0033244A"/>
    <w:rsid w:val="0033299E"/>
    <w:rsid w:val="00333F10"/>
    <w:rsid w:val="003358F3"/>
    <w:rsid w:val="0034252D"/>
    <w:rsid w:val="00343CE9"/>
    <w:rsid w:val="003506FE"/>
    <w:rsid w:val="003528BC"/>
    <w:rsid w:val="00353DA8"/>
    <w:rsid w:val="003543F2"/>
    <w:rsid w:val="00360A4E"/>
    <w:rsid w:val="00361D99"/>
    <w:rsid w:val="00365213"/>
    <w:rsid w:val="00367131"/>
    <w:rsid w:val="00370469"/>
    <w:rsid w:val="003712D3"/>
    <w:rsid w:val="00371768"/>
    <w:rsid w:val="00380EB7"/>
    <w:rsid w:val="00380EFD"/>
    <w:rsid w:val="00380F47"/>
    <w:rsid w:val="00383636"/>
    <w:rsid w:val="00384A74"/>
    <w:rsid w:val="0038654F"/>
    <w:rsid w:val="0039186F"/>
    <w:rsid w:val="0039253E"/>
    <w:rsid w:val="00394ACE"/>
    <w:rsid w:val="00397BAA"/>
    <w:rsid w:val="003A0E6D"/>
    <w:rsid w:val="003A1B35"/>
    <w:rsid w:val="003A573A"/>
    <w:rsid w:val="003B0773"/>
    <w:rsid w:val="003C1D25"/>
    <w:rsid w:val="003C324D"/>
    <w:rsid w:val="003C3B72"/>
    <w:rsid w:val="003C40DD"/>
    <w:rsid w:val="003C4E67"/>
    <w:rsid w:val="003C745B"/>
    <w:rsid w:val="003D6627"/>
    <w:rsid w:val="003D73CE"/>
    <w:rsid w:val="003E00F1"/>
    <w:rsid w:val="003E2D91"/>
    <w:rsid w:val="003E4281"/>
    <w:rsid w:val="003E5C2A"/>
    <w:rsid w:val="003E62E1"/>
    <w:rsid w:val="003E6FAE"/>
    <w:rsid w:val="003F0235"/>
    <w:rsid w:val="003F0A38"/>
    <w:rsid w:val="003F104C"/>
    <w:rsid w:val="003F1359"/>
    <w:rsid w:val="003F3169"/>
    <w:rsid w:val="003F31BC"/>
    <w:rsid w:val="003F4D0C"/>
    <w:rsid w:val="003F6AC1"/>
    <w:rsid w:val="003F7636"/>
    <w:rsid w:val="00400162"/>
    <w:rsid w:val="004051F7"/>
    <w:rsid w:val="00410F88"/>
    <w:rsid w:val="00411650"/>
    <w:rsid w:val="00411853"/>
    <w:rsid w:val="00412373"/>
    <w:rsid w:val="004215C0"/>
    <w:rsid w:val="00421695"/>
    <w:rsid w:val="00421B0C"/>
    <w:rsid w:val="00421B60"/>
    <w:rsid w:val="004227DB"/>
    <w:rsid w:val="004243CF"/>
    <w:rsid w:val="004255AA"/>
    <w:rsid w:val="004255D6"/>
    <w:rsid w:val="00425984"/>
    <w:rsid w:val="00426F7A"/>
    <w:rsid w:val="00430B49"/>
    <w:rsid w:val="004313CB"/>
    <w:rsid w:val="0043229C"/>
    <w:rsid w:val="00435035"/>
    <w:rsid w:val="0043557D"/>
    <w:rsid w:val="0044075F"/>
    <w:rsid w:val="00440DFA"/>
    <w:rsid w:val="00442B5D"/>
    <w:rsid w:val="00443791"/>
    <w:rsid w:val="004450DC"/>
    <w:rsid w:val="00446B63"/>
    <w:rsid w:val="00446F4E"/>
    <w:rsid w:val="00451932"/>
    <w:rsid w:val="00451F6D"/>
    <w:rsid w:val="00454127"/>
    <w:rsid w:val="004552D0"/>
    <w:rsid w:val="00457FF2"/>
    <w:rsid w:val="004606A9"/>
    <w:rsid w:val="00461E5A"/>
    <w:rsid w:val="00471091"/>
    <w:rsid w:val="004716C0"/>
    <w:rsid w:val="00472FE1"/>
    <w:rsid w:val="00473644"/>
    <w:rsid w:val="0047381B"/>
    <w:rsid w:val="00473829"/>
    <w:rsid w:val="004742A9"/>
    <w:rsid w:val="00476887"/>
    <w:rsid w:val="004812D3"/>
    <w:rsid w:val="004844C6"/>
    <w:rsid w:val="00484988"/>
    <w:rsid w:val="00484F15"/>
    <w:rsid w:val="00485927"/>
    <w:rsid w:val="00486D4F"/>
    <w:rsid w:val="004874B4"/>
    <w:rsid w:val="00493129"/>
    <w:rsid w:val="00496244"/>
    <w:rsid w:val="00496309"/>
    <w:rsid w:val="004A03AE"/>
    <w:rsid w:val="004A1F7F"/>
    <w:rsid w:val="004A432A"/>
    <w:rsid w:val="004A47AF"/>
    <w:rsid w:val="004A5531"/>
    <w:rsid w:val="004A65B4"/>
    <w:rsid w:val="004B1211"/>
    <w:rsid w:val="004B1732"/>
    <w:rsid w:val="004B48B0"/>
    <w:rsid w:val="004C0D4A"/>
    <w:rsid w:val="004C25B4"/>
    <w:rsid w:val="004C40C7"/>
    <w:rsid w:val="004C4CF5"/>
    <w:rsid w:val="004D10D4"/>
    <w:rsid w:val="004D19B4"/>
    <w:rsid w:val="004E1321"/>
    <w:rsid w:val="004E35AD"/>
    <w:rsid w:val="004E37CF"/>
    <w:rsid w:val="004E42F0"/>
    <w:rsid w:val="004E4A0E"/>
    <w:rsid w:val="004E4B04"/>
    <w:rsid w:val="004E5008"/>
    <w:rsid w:val="004E5503"/>
    <w:rsid w:val="004E5A65"/>
    <w:rsid w:val="004F17D6"/>
    <w:rsid w:val="004F3539"/>
    <w:rsid w:val="004F6DD8"/>
    <w:rsid w:val="004F705E"/>
    <w:rsid w:val="00500D50"/>
    <w:rsid w:val="00501CB0"/>
    <w:rsid w:val="005034AC"/>
    <w:rsid w:val="0050483A"/>
    <w:rsid w:val="005055DB"/>
    <w:rsid w:val="00512FED"/>
    <w:rsid w:val="0051324C"/>
    <w:rsid w:val="00513876"/>
    <w:rsid w:val="0051733C"/>
    <w:rsid w:val="00517EC0"/>
    <w:rsid w:val="005257FC"/>
    <w:rsid w:val="0052758A"/>
    <w:rsid w:val="00532F67"/>
    <w:rsid w:val="00532FC7"/>
    <w:rsid w:val="00550136"/>
    <w:rsid w:val="00551FD5"/>
    <w:rsid w:val="00552945"/>
    <w:rsid w:val="005544B4"/>
    <w:rsid w:val="0055772A"/>
    <w:rsid w:val="00557950"/>
    <w:rsid w:val="00557B6F"/>
    <w:rsid w:val="0056069E"/>
    <w:rsid w:val="00563AAD"/>
    <w:rsid w:val="00564313"/>
    <w:rsid w:val="00564EE2"/>
    <w:rsid w:val="00572AE2"/>
    <w:rsid w:val="005730E4"/>
    <w:rsid w:val="00573D6C"/>
    <w:rsid w:val="00574AAB"/>
    <w:rsid w:val="005769A5"/>
    <w:rsid w:val="00577D51"/>
    <w:rsid w:val="0058008F"/>
    <w:rsid w:val="00582827"/>
    <w:rsid w:val="00582AE8"/>
    <w:rsid w:val="00584015"/>
    <w:rsid w:val="005843F6"/>
    <w:rsid w:val="00586499"/>
    <w:rsid w:val="005920D4"/>
    <w:rsid w:val="00593460"/>
    <w:rsid w:val="0059652B"/>
    <w:rsid w:val="005A121A"/>
    <w:rsid w:val="005A4948"/>
    <w:rsid w:val="005A51DF"/>
    <w:rsid w:val="005A6363"/>
    <w:rsid w:val="005A7E9E"/>
    <w:rsid w:val="005B06E7"/>
    <w:rsid w:val="005B2AEA"/>
    <w:rsid w:val="005B4A75"/>
    <w:rsid w:val="005B5163"/>
    <w:rsid w:val="005C1A55"/>
    <w:rsid w:val="005C229E"/>
    <w:rsid w:val="005C2E75"/>
    <w:rsid w:val="005D0A8D"/>
    <w:rsid w:val="005D18B5"/>
    <w:rsid w:val="005D2427"/>
    <w:rsid w:val="005D2EF0"/>
    <w:rsid w:val="005D3604"/>
    <w:rsid w:val="005D42AD"/>
    <w:rsid w:val="005D4A0B"/>
    <w:rsid w:val="005D52E3"/>
    <w:rsid w:val="005E1147"/>
    <w:rsid w:val="005E1E16"/>
    <w:rsid w:val="005E28B9"/>
    <w:rsid w:val="005E604D"/>
    <w:rsid w:val="005E693A"/>
    <w:rsid w:val="005F1609"/>
    <w:rsid w:val="005F1D10"/>
    <w:rsid w:val="005F249E"/>
    <w:rsid w:val="005F2D2D"/>
    <w:rsid w:val="005F2ED4"/>
    <w:rsid w:val="005F361D"/>
    <w:rsid w:val="005F3ADA"/>
    <w:rsid w:val="005F5BC0"/>
    <w:rsid w:val="005F66CB"/>
    <w:rsid w:val="0060220C"/>
    <w:rsid w:val="00610454"/>
    <w:rsid w:val="0061153F"/>
    <w:rsid w:val="00611653"/>
    <w:rsid w:val="006151B7"/>
    <w:rsid w:val="00620A66"/>
    <w:rsid w:val="006229A5"/>
    <w:rsid w:val="00623251"/>
    <w:rsid w:val="006255E9"/>
    <w:rsid w:val="0063029C"/>
    <w:rsid w:val="00630F34"/>
    <w:rsid w:val="00631C19"/>
    <w:rsid w:val="00632671"/>
    <w:rsid w:val="0064180F"/>
    <w:rsid w:val="00642C56"/>
    <w:rsid w:val="00643CF8"/>
    <w:rsid w:val="00644661"/>
    <w:rsid w:val="00647F71"/>
    <w:rsid w:val="0065140D"/>
    <w:rsid w:val="00652826"/>
    <w:rsid w:val="00653864"/>
    <w:rsid w:val="00653BF5"/>
    <w:rsid w:val="00655BE0"/>
    <w:rsid w:val="00656E1A"/>
    <w:rsid w:val="00662012"/>
    <w:rsid w:val="00664605"/>
    <w:rsid w:val="00670CFC"/>
    <w:rsid w:val="00675FB2"/>
    <w:rsid w:val="00676979"/>
    <w:rsid w:val="006779E3"/>
    <w:rsid w:val="00680A73"/>
    <w:rsid w:val="00681403"/>
    <w:rsid w:val="00683D08"/>
    <w:rsid w:val="00686028"/>
    <w:rsid w:val="0069326B"/>
    <w:rsid w:val="00693C42"/>
    <w:rsid w:val="006955F9"/>
    <w:rsid w:val="00696560"/>
    <w:rsid w:val="0069767A"/>
    <w:rsid w:val="00697E96"/>
    <w:rsid w:val="006A158F"/>
    <w:rsid w:val="006A3386"/>
    <w:rsid w:val="006A7132"/>
    <w:rsid w:val="006B04C9"/>
    <w:rsid w:val="006B1908"/>
    <w:rsid w:val="006B4837"/>
    <w:rsid w:val="006B6DAA"/>
    <w:rsid w:val="006C0BC1"/>
    <w:rsid w:val="006C265E"/>
    <w:rsid w:val="006C2BC8"/>
    <w:rsid w:val="006C338A"/>
    <w:rsid w:val="006C40F8"/>
    <w:rsid w:val="006C428A"/>
    <w:rsid w:val="006C5BE0"/>
    <w:rsid w:val="006C6730"/>
    <w:rsid w:val="006C6791"/>
    <w:rsid w:val="006D08F4"/>
    <w:rsid w:val="006D0FEA"/>
    <w:rsid w:val="006D6951"/>
    <w:rsid w:val="006E031C"/>
    <w:rsid w:val="006E1512"/>
    <w:rsid w:val="006E3ACD"/>
    <w:rsid w:val="006E778E"/>
    <w:rsid w:val="006F149D"/>
    <w:rsid w:val="006F1744"/>
    <w:rsid w:val="006F1A4D"/>
    <w:rsid w:val="006F1C41"/>
    <w:rsid w:val="006F3685"/>
    <w:rsid w:val="006F36B2"/>
    <w:rsid w:val="006F53F2"/>
    <w:rsid w:val="006F7E73"/>
    <w:rsid w:val="007026B0"/>
    <w:rsid w:val="00703E81"/>
    <w:rsid w:val="00707C5E"/>
    <w:rsid w:val="00707C97"/>
    <w:rsid w:val="0071074E"/>
    <w:rsid w:val="00713244"/>
    <w:rsid w:val="00713593"/>
    <w:rsid w:val="00714036"/>
    <w:rsid w:val="0071474B"/>
    <w:rsid w:val="00714B78"/>
    <w:rsid w:val="00716A94"/>
    <w:rsid w:val="0071709E"/>
    <w:rsid w:val="00720172"/>
    <w:rsid w:val="00726889"/>
    <w:rsid w:val="00727CBA"/>
    <w:rsid w:val="007300B3"/>
    <w:rsid w:val="007319DE"/>
    <w:rsid w:val="00731D01"/>
    <w:rsid w:val="007325A1"/>
    <w:rsid w:val="00733ADA"/>
    <w:rsid w:val="007360E0"/>
    <w:rsid w:val="00737A3F"/>
    <w:rsid w:val="00737A63"/>
    <w:rsid w:val="007416A6"/>
    <w:rsid w:val="00741876"/>
    <w:rsid w:val="007434C2"/>
    <w:rsid w:val="00745F86"/>
    <w:rsid w:val="00747498"/>
    <w:rsid w:val="00751177"/>
    <w:rsid w:val="00752AEB"/>
    <w:rsid w:val="007531CA"/>
    <w:rsid w:val="007544A4"/>
    <w:rsid w:val="0075570B"/>
    <w:rsid w:val="007557D3"/>
    <w:rsid w:val="0076112D"/>
    <w:rsid w:val="00764BD0"/>
    <w:rsid w:val="00767D47"/>
    <w:rsid w:val="0077012D"/>
    <w:rsid w:val="00770320"/>
    <w:rsid w:val="007712BA"/>
    <w:rsid w:val="007743A5"/>
    <w:rsid w:val="00780A21"/>
    <w:rsid w:val="007815E9"/>
    <w:rsid w:val="007830C8"/>
    <w:rsid w:val="00783601"/>
    <w:rsid w:val="00784FC6"/>
    <w:rsid w:val="00785D75"/>
    <w:rsid w:val="00790A2F"/>
    <w:rsid w:val="007930DF"/>
    <w:rsid w:val="00794BFE"/>
    <w:rsid w:val="00794D19"/>
    <w:rsid w:val="00795886"/>
    <w:rsid w:val="00796584"/>
    <w:rsid w:val="00796D09"/>
    <w:rsid w:val="007A3486"/>
    <w:rsid w:val="007A388F"/>
    <w:rsid w:val="007A7791"/>
    <w:rsid w:val="007B0EAC"/>
    <w:rsid w:val="007B6FDC"/>
    <w:rsid w:val="007C1468"/>
    <w:rsid w:val="007C2AD1"/>
    <w:rsid w:val="007C2E97"/>
    <w:rsid w:val="007C2F68"/>
    <w:rsid w:val="007C3098"/>
    <w:rsid w:val="007C7A99"/>
    <w:rsid w:val="007D0DD5"/>
    <w:rsid w:val="007D2FD8"/>
    <w:rsid w:val="007D3007"/>
    <w:rsid w:val="007D59E8"/>
    <w:rsid w:val="007D676C"/>
    <w:rsid w:val="007E386C"/>
    <w:rsid w:val="007E65C7"/>
    <w:rsid w:val="007E6F68"/>
    <w:rsid w:val="007E7E56"/>
    <w:rsid w:val="007F0846"/>
    <w:rsid w:val="007F516F"/>
    <w:rsid w:val="007F625F"/>
    <w:rsid w:val="007F6930"/>
    <w:rsid w:val="007F71F8"/>
    <w:rsid w:val="007F7994"/>
    <w:rsid w:val="00801812"/>
    <w:rsid w:val="008050A4"/>
    <w:rsid w:val="00806CC7"/>
    <w:rsid w:val="008070A3"/>
    <w:rsid w:val="008079D2"/>
    <w:rsid w:val="00807FDC"/>
    <w:rsid w:val="008145B4"/>
    <w:rsid w:val="00815D1B"/>
    <w:rsid w:val="00816A28"/>
    <w:rsid w:val="00817EBB"/>
    <w:rsid w:val="00820437"/>
    <w:rsid w:val="008205DB"/>
    <w:rsid w:val="00820EE5"/>
    <w:rsid w:val="008220B2"/>
    <w:rsid w:val="00822F40"/>
    <w:rsid w:val="00825767"/>
    <w:rsid w:val="008259F5"/>
    <w:rsid w:val="00827784"/>
    <w:rsid w:val="00832189"/>
    <w:rsid w:val="00834FDD"/>
    <w:rsid w:val="008423DE"/>
    <w:rsid w:val="00843DCB"/>
    <w:rsid w:val="0084604F"/>
    <w:rsid w:val="00846E34"/>
    <w:rsid w:val="00860C0A"/>
    <w:rsid w:val="00863000"/>
    <w:rsid w:val="0086393C"/>
    <w:rsid w:val="00870AA2"/>
    <w:rsid w:val="00872C17"/>
    <w:rsid w:val="00875875"/>
    <w:rsid w:val="008761DB"/>
    <w:rsid w:val="008822FD"/>
    <w:rsid w:val="008825B9"/>
    <w:rsid w:val="00883028"/>
    <w:rsid w:val="008845A2"/>
    <w:rsid w:val="008850D5"/>
    <w:rsid w:val="00886AAD"/>
    <w:rsid w:val="00886C65"/>
    <w:rsid w:val="00893F71"/>
    <w:rsid w:val="00895E9E"/>
    <w:rsid w:val="00897030"/>
    <w:rsid w:val="008976D6"/>
    <w:rsid w:val="00897805"/>
    <w:rsid w:val="008A1CFE"/>
    <w:rsid w:val="008A2CE2"/>
    <w:rsid w:val="008A6016"/>
    <w:rsid w:val="008A62E0"/>
    <w:rsid w:val="008B2E8F"/>
    <w:rsid w:val="008B568E"/>
    <w:rsid w:val="008B7A97"/>
    <w:rsid w:val="008C3763"/>
    <w:rsid w:val="008C390D"/>
    <w:rsid w:val="008D0649"/>
    <w:rsid w:val="008D078B"/>
    <w:rsid w:val="008D0D6C"/>
    <w:rsid w:val="008D115A"/>
    <w:rsid w:val="008D5C52"/>
    <w:rsid w:val="008D7E2A"/>
    <w:rsid w:val="008E0C5E"/>
    <w:rsid w:val="008E11AA"/>
    <w:rsid w:val="008E6470"/>
    <w:rsid w:val="008F2EE5"/>
    <w:rsid w:val="008F4678"/>
    <w:rsid w:val="008F5A61"/>
    <w:rsid w:val="008F5A68"/>
    <w:rsid w:val="008F60B4"/>
    <w:rsid w:val="008F6E44"/>
    <w:rsid w:val="00902A4D"/>
    <w:rsid w:val="00903264"/>
    <w:rsid w:val="00904264"/>
    <w:rsid w:val="009101B8"/>
    <w:rsid w:val="00911538"/>
    <w:rsid w:val="00913D11"/>
    <w:rsid w:val="009149F6"/>
    <w:rsid w:val="009179BA"/>
    <w:rsid w:val="00917EF9"/>
    <w:rsid w:val="00920899"/>
    <w:rsid w:val="00920A6D"/>
    <w:rsid w:val="00921486"/>
    <w:rsid w:val="00922953"/>
    <w:rsid w:val="009328DA"/>
    <w:rsid w:val="00932D28"/>
    <w:rsid w:val="009348DF"/>
    <w:rsid w:val="00956495"/>
    <w:rsid w:val="00956DCB"/>
    <w:rsid w:val="00956F35"/>
    <w:rsid w:val="00961C83"/>
    <w:rsid w:val="00963CF8"/>
    <w:rsid w:val="00963EB9"/>
    <w:rsid w:val="00964376"/>
    <w:rsid w:val="00967EF7"/>
    <w:rsid w:val="00971B85"/>
    <w:rsid w:val="0097610E"/>
    <w:rsid w:val="00983CA3"/>
    <w:rsid w:val="00986FF9"/>
    <w:rsid w:val="00987E6B"/>
    <w:rsid w:val="00990C95"/>
    <w:rsid w:val="00994444"/>
    <w:rsid w:val="00996FAC"/>
    <w:rsid w:val="009A0129"/>
    <w:rsid w:val="009A28D0"/>
    <w:rsid w:val="009A306D"/>
    <w:rsid w:val="009A37C1"/>
    <w:rsid w:val="009A5901"/>
    <w:rsid w:val="009B4DD2"/>
    <w:rsid w:val="009B6DDC"/>
    <w:rsid w:val="009C0E16"/>
    <w:rsid w:val="009C2AA1"/>
    <w:rsid w:val="009C3766"/>
    <w:rsid w:val="009C5A82"/>
    <w:rsid w:val="009C5AC9"/>
    <w:rsid w:val="009C5CEC"/>
    <w:rsid w:val="009C619E"/>
    <w:rsid w:val="009C77AD"/>
    <w:rsid w:val="009D2B11"/>
    <w:rsid w:val="009D5650"/>
    <w:rsid w:val="009D5A35"/>
    <w:rsid w:val="009D5F23"/>
    <w:rsid w:val="009E2D84"/>
    <w:rsid w:val="009E3BC9"/>
    <w:rsid w:val="009E6F69"/>
    <w:rsid w:val="009F1100"/>
    <w:rsid w:val="009F1906"/>
    <w:rsid w:val="009F1F3E"/>
    <w:rsid w:val="009F411E"/>
    <w:rsid w:val="00A01545"/>
    <w:rsid w:val="00A02FD6"/>
    <w:rsid w:val="00A0326C"/>
    <w:rsid w:val="00A0671C"/>
    <w:rsid w:val="00A107C5"/>
    <w:rsid w:val="00A128C5"/>
    <w:rsid w:val="00A134B7"/>
    <w:rsid w:val="00A14841"/>
    <w:rsid w:val="00A1490D"/>
    <w:rsid w:val="00A1698E"/>
    <w:rsid w:val="00A2028A"/>
    <w:rsid w:val="00A223B6"/>
    <w:rsid w:val="00A22672"/>
    <w:rsid w:val="00A25273"/>
    <w:rsid w:val="00A304D7"/>
    <w:rsid w:val="00A32071"/>
    <w:rsid w:val="00A3369F"/>
    <w:rsid w:val="00A37FCD"/>
    <w:rsid w:val="00A4441A"/>
    <w:rsid w:val="00A45565"/>
    <w:rsid w:val="00A457A3"/>
    <w:rsid w:val="00A46CFD"/>
    <w:rsid w:val="00A538D0"/>
    <w:rsid w:val="00A57635"/>
    <w:rsid w:val="00A62AD1"/>
    <w:rsid w:val="00A63B7D"/>
    <w:rsid w:val="00A6620C"/>
    <w:rsid w:val="00A676E1"/>
    <w:rsid w:val="00A71287"/>
    <w:rsid w:val="00A714B8"/>
    <w:rsid w:val="00A718CE"/>
    <w:rsid w:val="00A72040"/>
    <w:rsid w:val="00A72806"/>
    <w:rsid w:val="00A733B3"/>
    <w:rsid w:val="00A73A34"/>
    <w:rsid w:val="00A77B01"/>
    <w:rsid w:val="00A80511"/>
    <w:rsid w:val="00A827AE"/>
    <w:rsid w:val="00A83C02"/>
    <w:rsid w:val="00A86509"/>
    <w:rsid w:val="00A87831"/>
    <w:rsid w:val="00A93FB2"/>
    <w:rsid w:val="00A94B0D"/>
    <w:rsid w:val="00A969B3"/>
    <w:rsid w:val="00AA057E"/>
    <w:rsid w:val="00AA0E45"/>
    <w:rsid w:val="00AA2C74"/>
    <w:rsid w:val="00AB0BCD"/>
    <w:rsid w:val="00AB1077"/>
    <w:rsid w:val="00AB3D92"/>
    <w:rsid w:val="00AB4C2E"/>
    <w:rsid w:val="00AB5325"/>
    <w:rsid w:val="00AC1046"/>
    <w:rsid w:val="00AC166A"/>
    <w:rsid w:val="00AC42AB"/>
    <w:rsid w:val="00AC44D9"/>
    <w:rsid w:val="00AC63EE"/>
    <w:rsid w:val="00AC658B"/>
    <w:rsid w:val="00AC71E0"/>
    <w:rsid w:val="00AE1AC9"/>
    <w:rsid w:val="00AE3346"/>
    <w:rsid w:val="00AE7993"/>
    <w:rsid w:val="00AF0114"/>
    <w:rsid w:val="00AF0C23"/>
    <w:rsid w:val="00AF21D2"/>
    <w:rsid w:val="00AF3805"/>
    <w:rsid w:val="00AF3F4A"/>
    <w:rsid w:val="00B006F4"/>
    <w:rsid w:val="00B01BF4"/>
    <w:rsid w:val="00B044B7"/>
    <w:rsid w:val="00B109BB"/>
    <w:rsid w:val="00B10E9F"/>
    <w:rsid w:val="00B141B8"/>
    <w:rsid w:val="00B2213A"/>
    <w:rsid w:val="00B22777"/>
    <w:rsid w:val="00B24F61"/>
    <w:rsid w:val="00B264C1"/>
    <w:rsid w:val="00B275B5"/>
    <w:rsid w:val="00B31067"/>
    <w:rsid w:val="00B31694"/>
    <w:rsid w:val="00B31C49"/>
    <w:rsid w:val="00B331A0"/>
    <w:rsid w:val="00B36B9A"/>
    <w:rsid w:val="00B408D8"/>
    <w:rsid w:val="00B4169F"/>
    <w:rsid w:val="00B41B73"/>
    <w:rsid w:val="00B442EE"/>
    <w:rsid w:val="00B47A7F"/>
    <w:rsid w:val="00B47D6A"/>
    <w:rsid w:val="00B50AAE"/>
    <w:rsid w:val="00B50E01"/>
    <w:rsid w:val="00B575D1"/>
    <w:rsid w:val="00B57D8B"/>
    <w:rsid w:val="00B60411"/>
    <w:rsid w:val="00B61430"/>
    <w:rsid w:val="00B62086"/>
    <w:rsid w:val="00B63014"/>
    <w:rsid w:val="00B63B83"/>
    <w:rsid w:val="00B67379"/>
    <w:rsid w:val="00B71804"/>
    <w:rsid w:val="00B73E5A"/>
    <w:rsid w:val="00B73EE4"/>
    <w:rsid w:val="00B75467"/>
    <w:rsid w:val="00B75844"/>
    <w:rsid w:val="00B761C3"/>
    <w:rsid w:val="00B77425"/>
    <w:rsid w:val="00B776E4"/>
    <w:rsid w:val="00B80D63"/>
    <w:rsid w:val="00B822E6"/>
    <w:rsid w:val="00B848C5"/>
    <w:rsid w:val="00B920B7"/>
    <w:rsid w:val="00B923F1"/>
    <w:rsid w:val="00B95F22"/>
    <w:rsid w:val="00BA3787"/>
    <w:rsid w:val="00BA66EA"/>
    <w:rsid w:val="00BB0ED2"/>
    <w:rsid w:val="00BB2E1B"/>
    <w:rsid w:val="00BB34B6"/>
    <w:rsid w:val="00BB554B"/>
    <w:rsid w:val="00BC0D85"/>
    <w:rsid w:val="00BC2C7B"/>
    <w:rsid w:val="00BC33BD"/>
    <w:rsid w:val="00BC36BF"/>
    <w:rsid w:val="00BC4325"/>
    <w:rsid w:val="00BC699D"/>
    <w:rsid w:val="00BC7209"/>
    <w:rsid w:val="00BD5F74"/>
    <w:rsid w:val="00BE2766"/>
    <w:rsid w:val="00BE5061"/>
    <w:rsid w:val="00BE53D1"/>
    <w:rsid w:val="00BE6EFB"/>
    <w:rsid w:val="00BF23D1"/>
    <w:rsid w:val="00BF35D3"/>
    <w:rsid w:val="00BF6D71"/>
    <w:rsid w:val="00BF7BD6"/>
    <w:rsid w:val="00C036F5"/>
    <w:rsid w:val="00C0497B"/>
    <w:rsid w:val="00C0521D"/>
    <w:rsid w:val="00C06F32"/>
    <w:rsid w:val="00C10170"/>
    <w:rsid w:val="00C12F74"/>
    <w:rsid w:val="00C13E90"/>
    <w:rsid w:val="00C1601F"/>
    <w:rsid w:val="00C161CE"/>
    <w:rsid w:val="00C24E28"/>
    <w:rsid w:val="00C26BFE"/>
    <w:rsid w:val="00C354A4"/>
    <w:rsid w:val="00C36DE2"/>
    <w:rsid w:val="00C374C6"/>
    <w:rsid w:val="00C3789A"/>
    <w:rsid w:val="00C405D6"/>
    <w:rsid w:val="00C41FD4"/>
    <w:rsid w:val="00C42353"/>
    <w:rsid w:val="00C42AC1"/>
    <w:rsid w:val="00C4632C"/>
    <w:rsid w:val="00C50C16"/>
    <w:rsid w:val="00C54CF1"/>
    <w:rsid w:val="00C55938"/>
    <w:rsid w:val="00C55D8D"/>
    <w:rsid w:val="00C55F37"/>
    <w:rsid w:val="00C578AA"/>
    <w:rsid w:val="00C64A1C"/>
    <w:rsid w:val="00C66117"/>
    <w:rsid w:val="00C732D3"/>
    <w:rsid w:val="00C73339"/>
    <w:rsid w:val="00C7605B"/>
    <w:rsid w:val="00C82A9A"/>
    <w:rsid w:val="00C82B2B"/>
    <w:rsid w:val="00C83303"/>
    <w:rsid w:val="00C8330D"/>
    <w:rsid w:val="00C84C3C"/>
    <w:rsid w:val="00C92B81"/>
    <w:rsid w:val="00C933D5"/>
    <w:rsid w:val="00C955C8"/>
    <w:rsid w:val="00CA0ED0"/>
    <w:rsid w:val="00CA1E72"/>
    <w:rsid w:val="00CA3986"/>
    <w:rsid w:val="00CB0123"/>
    <w:rsid w:val="00CB16C4"/>
    <w:rsid w:val="00CB5C45"/>
    <w:rsid w:val="00CB615F"/>
    <w:rsid w:val="00CB78B0"/>
    <w:rsid w:val="00CC3B0A"/>
    <w:rsid w:val="00CC3FC5"/>
    <w:rsid w:val="00CC43D5"/>
    <w:rsid w:val="00CC4797"/>
    <w:rsid w:val="00CD00CB"/>
    <w:rsid w:val="00CD48F7"/>
    <w:rsid w:val="00CD4ADF"/>
    <w:rsid w:val="00CD678F"/>
    <w:rsid w:val="00CE2E76"/>
    <w:rsid w:val="00CE51AF"/>
    <w:rsid w:val="00CF0E31"/>
    <w:rsid w:val="00CF30CD"/>
    <w:rsid w:val="00CF6ECA"/>
    <w:rsid w:val="00D00122"/>
    <w:rsid w:val="00D00857"/>
    <w:rsid w:val="00D02FB8"/>
    <w:rsid w:val="00D0450E"/>
    <w:rsid w:val="00D04602"/>
    <w:rsid w:val="00D04CE4"/>
    <w:rsid w:val="00D04D08"/>
    <w:rsid w:val="00D0708C"/>
    <w:rsid w:val="00D07CB3"/>
    <w:rsid w:val="00D11A89"/>
    <w:rsid w:val="00D16FB3"/>
    <w:rsid w:val="00D175E2"/>
    <w:rsid w:val="00D206DB"/>
    <w:rsid w:val="00D22DA4"/>
    <w:rsid w:val="00D254B4"/>
    <w:rsid w:val="00D270F1"/>
    <w:rsid w:val="00D27B0E"/>
    <w:rsid w:val="00D30E9F"/>
    <w:rsid w:val="00D3278E"/>
    <w:rsid w:val="00D342E0"/>
    <w:rsid w:val="00D349CB"/>
    <w:rsid w:val="00D3560C"/>
    <w:rsid w:val="00D376AE"/>
    <w:rsid w:val="00D4453F"/>
    <w:rsid w:val="00D512FD"/>
    <w:rsid w:val="00D53F6D"/>
    <w:rsid w:val="00D553FC"/>
    <w:rsid w:val="00D5796A"/>
    <w:rsid w:val="00D61151"/>
    <w:rsid w:val="00D6161F"/>
    <w:rsid w:val="00D61A3E"/>
    <w:rsid w:val="00D64D7F"/>
    <w:rsid w:val="00D65527"/>
    <w:rsid w:val="00D66D21"/>
    <w:rsid w:val="00D66EBE"/>
    <w:rsid w:val="00D71168"/>
    <w:rsid w:val="00D71C39"/>
    <w:rsid w:val="00D731F1"/>
    <w:rsid w:val="00D75AFD"/>
    <w:rsid w:val="00D76B0A"/>
    <w:rsid w:val="00D76DEB"/>
    <w:rsid w:val="00D77228"/>
    <w:rsid w:val="00D84002"/>
    <w:rsid w:val="00D84CA5"/>
    <w:rsid w:val="00D85CFD"/>
    <w:rsid w:val="00D85EE3"/>
    <w:rsid w:val="00D87741"/>
    <w:rsid w:val="00D87B38"/>
    <w:rsid w:val="00D87C80"/>
    <w:rsid w:val="00D90557"/>
    <w:rsid w:val="00D9355F"/>
    <w:rsid w:val="00D9390E"/>
    <w:rsid w:val="00D93FA7"/>
    <w:rsid w:val="00D95425"/>
    <w:rsid w:val="00D9549D"/>
    <w:rsid w:val="00D957F3"/>
    <w:rsid w:val="00D9736A"/>
    <w:rsid w:val="00DA1B0A"/>
    <w:rsid w:val="00DA37C6"/>
    <w:rsid w:val="00DA483D"/>
    <w:rsid w:val="00DA54BD"/>
    <w:rsid w:val="00DA6761"/>
    <w:rsid w:val="00DA7198"/>
    <w:rsid w:val="00DA7817"/>
    <w:rsid w:val="00DB0919"/>
    <w:rsid w:val="00DB0E76"/>
    <w:rsid w:val="00DB113E"/>
    <w:rsid w:val="00DB26F0"/>
    <w:rsid w:val="00DB4DB8"/>
    <w:rsid w:val="00DC1A2D"/>
    <w:rsid w:val="00DC1D75"/>
    <w:rsid w:val="00DC664A"/>
    <w:rsid w:val="00DC77AC"/>
    <w:rsid w:val="00DD0CC0"/>
    <w:rsid w:val="00DD1669"/>
    <w:rsid w:val="00DD2AAC"/>
    <w:rsid w:val="00DD46FB"/>
    <w:rsid w:val="00DD4F8C"/>
    <w:rsid w:val="00DD7FF6"/>
    <w:rsid w:val="00DE02DD"/>
    <w:rsid w:val="00DE19B7"/>
    <w:rsid w:val="00DE6105"/>
    <w:rsid w:val="00DF2B0B"/>
    <w:rsid w:val="00DF35B5"/>
    <w:rsid w:val="00DF44C1"/>
    <w:rsid w:val="00DF7F83"/>
    <w:rsid w:val="00E02517"/>
    <w:rsid w:val="00E02902"/>
    <w:rsid w:val="00E04A62"/>
    <w:rsid w:val="00E065BC"/>
    <w:rsid w:val="00E06FA7"/>
    <w:rsid w:val="00E076AE"/>
    <w:rsid w:val="00E10325"/>
    <w:rsid w:val="00E12537"/>
    <w:rsid w:val="00E13081"/>
    <w:rsid w:val="00E14E8E"/>
    <w:rsid w:val="00E16898"/>
    <w:rsid w:val="00E16BEC"/>
    <w:rsid w:val="00E2062B"/>
    <w:rsid w:val="00E20C2C"/>
    <w:rsid w:val="00E25E26"/>
    <w:rsid w:val="00E25F3A"/>
    <w:rsid w:val="00E27ECF"/>
    <w:rsid w:val="00E32BBF"/>
    <w:rsid w:val="00E33073"/>
    <w:rsid w:val="00E4012E"/>
    <w:rsid w:val="00E41337"/>
    <w:rsid w:val="00E42C0E"/>
    <w:rsid w:val="00E46374"/>
    <w:rsid w:val="00E46F1C"/>
    <w:rsid w:val="00E50820"/>
    <w:rsid w:val="00E5090A"/>
    <w:rsid w:val="00E50EBB"/>
    <w:rsid w:val="00E54294"/>
    <w:rsid w:val="00E54A71"/>
    <w:rsid w:val="00E57F0B"/>
    <w:rsid w:val="00E601D7"/>
    <w:rsid w:val="00E63C1F"/>
    <w:rsid w:val="00E666CD"/>
    <w:rsid w:val="00E71954"/>
    <w:rsid w:val="00E71A79"/>
    <w:rsid w:val="00E724BD"/>
    <w:rsid w:val="00E72EF9"/>
    <w:rsid w:val="00E81A61"/>
    <w:rsid w:val="00E82CCE"/>
    <w:rsid w:val="00E83E26"/>
    <w:rsid w:val="00E83EBB"/>
    <w:rsid w:val="00E8588E"/>
    <w:rsid w:val="00E91521"/>
    <w:rsid w:val="00E92321"/>
    <w:rsid w:val="00E923B8"/>
    <w:rsid w:val="00E926FB"/>
    <w:rsid w:val="00E946FC"/>
    <w:rsid w:val="00E95E37"/>
    <w:rsid w:val="00E960C2"/>
    <w:rsid w:val="00E9699D"/>
    <w:rsid w:val="00E97515"/>
    <w:rsid w:val="00EA18A2"/>
    <w:rsid w:val="00EA2F6B"/>
    <w:rsid w:val="00EB52E9"/>
    <w:rsid w:val="00EC59AF"/>
    <w:rsid w:val="00EC59F2"/>
    <w:rsid w:val="00EC7A7B"/>
    <w:rsid w:val="00ED0BE4"/>
    <w:rsid w:val="00ED4BE2"/>
    <w:rsid w:val="00EE06A5"/>
    <w:rsid w:val="00EE41F1"/>
    <w:rsid w:val="00EE63EB"/>
    <w:rsid w:val="00EE68F5"/>
    <w:rsid w:val="00EF0294"/>
    <w:rsid w:val="00EF0819"/>
    <w:rsid w:val="00EF3847"/>
    <w:rsid w:val="00EF6AA9"/>
    <w:rsid w:val="00EF6DD0"/>
    <w:rsid w:val="00EF7ED7"/>
    <w:rsid w:val="00F064C5"/>
    <w:rsid w:val="00F13D2B"/>
    <w:rsid w:val="00F1562D"/>
    <w:rsid w:val="00F16A6D"/>
    <w:rsid w:val="00F23B29"/>
    <w:rsid w:val="00F23EB0"/>
    <w:rsid w:val="00F240E4"/>
    <w:rsid w:val="00F258C0"/>
    <w:rsid w:val="00F25EC8"/>
    <w:rsid w:val="00F279CE"/>
    <w:rsid w:val="00F322E7"/>
    <w:rsid w:val="00F32C99"/>
    <w:rsid w:val="00F33043"/>
    <w:rsid w:val="00F34DBF"/>
    <w:rsid w:val="00F358C0"/>
    <w:rsid w:val="00F35F7F"/>
    <w:rsid w:val="00F36F82"/>
    <w:rsid w:val="00F4033E"/>
    <w:rsid w:val="00F416FF"/>
    <w:rsid w:val="00F42837"/>
    <w:rsid w:val="00F430B9"/>
    <w:rsid w:val="00F438BB"/>
    <w:rsid w:val="00F43FFA"/>
    <w:rsid w:val="00F46C61"/>
    <w:rsid w:val="00F47357"/>
    <w:rsid w:val="00F47AD1"/>
    <w:rsid w:val="00F5049E"/>
    <w:rsid w:val="00F522C0"/>
    <w:rsid w:val="00F532CF"/>
    <w:rsid w:val="00F566FE"/>
    <w:rsid w:val="00F62D56"/>
    <w:rsid w:val="00F6384C"/>
    <w:rsid w:val="00F63944"/>
    <w:rsid w:val="00F66282"/>
    <w:rsid w:val="00F73C4E"/>
    <w:rsid w:val="00F7511D"/>
    <w:rsid w:val="00F75AFC"/>
    <w:rsid w:val="00F80A6D"/>
    <w:rsid w:val="00F837BE"/>
    <w:rsid w:val="00F83C93"/>
    <w:rsid w:val="00F83EF4"/>
    <w:rsid w:val="00F84AF5"/>
    <w:rsid w:val="00F9143A"/>
    <w:rsid w:val="00F914D0"/>
    <w:rsid w:val="00F9218E"/>
    <w:rsid w:val="00F938D2"/>
    <w:rsid w:val="00F93E9B"/>
    <w:rsid w:val="00F94902"/>
    <w:rsid w:val="00F94A32"/>
    <w:rsid w:val="00F95525"/>
    <w:rsid w:val="00F96F0E"/>
    <w:rsid w:val="00F97AEE"/>
    <w:rsid w:val="00F97F0E"/>
    <w:rsid w:val="00FA1117"/>
    <w:rsid w:val="00FA2AC4"/>
    <w:rsid w:val="00FA2B62"/>
    <w:rsid w:val="00FA4A84"/>
    <w:rsid w:val="00FB4DB5"/>
    <w:rsid w:val="00FB6AD8"/>
    <w:rsid w:val="00FB7C72"/>
    <w:rsid w:val="00FC2120"/>
    <w:rsid w:val="00FC5ED7"/>
    <w:rsid w:val="00FD24BB"/>
    <w:rsid w:val="00FD3FF2"/>
    <w:rsid w:val="00FD4439"/>
    <w:rsid w:val="00FE25F5"/>
    <w:rsid w:val="00FF01CB"/>
    <w:rsid w:val="00FF2E90"/>
    <w:rsid w:val="00FF57C2"/>
    <w:rsid w:val="00FF66E2"/>
    <w:rsid w:val="00FF7098"/>
    <w:rsid w:val="00FF7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FF21"/>
  <w15:docId w15:val="{81B94069-BF76-40F1-86BB-7FCAD8B7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F6"/>
    <w:pPr>
      <w:spacing w:after="240" w:line="360" w:lineRule="auto"/>
      <w:jc w:val="center"/>
      <w:outlineLvl w:val="0"/>
    </w:pPr>
    <w:rPr>
      <w:rFonts w:ascii="Times New Roman" w:hAnsi="Times New Roman" w:cs="Times New Roman"/>
      <w:b/>
      <w:bCs/>
      <w:sz w:val="24"/>
      <w:szCs w:val="28"/>
      <w:lang w:val="id-ID"/>
    </w:rPr>
  </w:style>
  <w:style w:type="paragraph" w:styleId="Heading2">
    <w:name w:val="heading 2"/>
    <w:basedOn w:val="ListParagraph"/>
    <w:next w:val="Normal"/>
    <w:link w:val="Heading2Char"/>
    <w:uiPriority w:val="9"/>
    <w:unhideWhenUsed/>
    <w:qFormat/>
    <w:rsid w:val="008070A3"/>
    <w:pPr>
      <w:numPr>
        <w:ilvl w:val="1"/>
        <w:numId w:val="6"/>
      </w:numPr>
      <w:spacing w:after="0" w:line="360" w:lineRule="auto"/>
      <w:ind w:left="709" w:hanging="709"/>
      <w:jc w:val="both"/>
      <w:outlineLvl w:val="1"/>
    </w:pPr>
    <w:rPr>
      <w:rFonts w:ascii="Times New Roman" w:hAnsi="Times New Roman"/>
      <w:b/>
      <w:bCs/>
      <w:sz w:val="24"/>
      <w:szCs w:val="24"/>
      <w:lang w:val="id-ID"/>
    </w:rPr>
  </w:style>
  <w:style w:type="paragraph" w:styleId="Heading3">
    <w:name w:val="heading 3"/>
    <w:basedOn w:val="ListParagraph"/>
    <w:next w:val="Normal"/>
    <w:link w:val="Heading3Char"/>
    <w:uiPriority w:val="9"/>
    <w:unhideWhenUsed/>
    <w:qFormat/>
    <w:rsid w:val="00496309"/>
    <w:pPr>
      <w:numPr>
        <w:ilvl w:val="2"/>
        <w:numId w:val="11"/>
      </w:numPr>
      <w:spacing w:after="0" w:line="360" w:lineRule="auto"/>
      <w:ind w:left="709" w:hanging="567"/>
      <w:jc w:val="both"/>
      <w:outlineLvl w:val="2"/>
    </w:pPr>
    <w:rPr>
      <w:rFonts w:ascii="Times New Roman" w:hAnsi="Times New Roman"/>
      <w:b/>
      <w:bCs/>
      <w:sz w:val="24"/>
      <w:szCs w:val="24"/>
      <w:lang w:val="id-ID"/>
    </w:rPr>
  </w:style>
  <w:style w:type="paragraph" w:styleId="Heading4">
    <w:name w:val="heading 4"/>
    <w:basedOn w:val="ListParagraph"/>
    <w:next w:val="Normal"/>
    <w:link w:val="Heading4Char"/>
    <w:uiPriority w:val="9"/>
    <w:unhideWhenUsed/>
    <w:qFormat/>
    <w:rsid w:val="00737A63"/>
    <w:pPr>
      <w:numPr>
        <w:numId w:val="2"/>
      </w:numPr>
      <w:spacing w:before="120" w:after="120" w:line="360" w:lineRule="auto"/>
      <w:ind w:left="1134" w:hanging="357"/>
      <w:jc w:val="both"/>
      <w:outlineLvl w:val="3"/>
    </w:pPr>
    <w:rPr>
      <w:rFonts w:ascii="Times New Roman" w:hAnsi="Times New Roman"/>
      <w:sz w:val="24"/>
      <w:szCs w:val="24"/>
      <w:lang w:val="id-ID"/>
    </w:rPr>
  </w:style>
  <w:style w:type="paragraph" w:styleId="Heading5">
    <w:name w:val="heading 5"/>
    <w:basedOn w:val="Normal"/>
    <w:next w:val="Normal"/>
    <w:link w:val="Heading5Char"/>
    <w:uiPriority w:val="9"/>
    <w:unhideWhenUsed/>
    <w:qFormat/>
    <w:rsid w:val="005C229E"/>
    <w:pPr>
      <w:keepNext/>
      <w:keepLines/>
      <w:spacing w:before="200" w:after="0" w:line="276" w:lineRule="auto"/>
      <w:outlineLvl w:val="4"/>
    </w:pPr>
    <w:rPr>
      <w:rFonts w:asciiTheme="majorHAnsi" w:eastAsiaTheme="majorEastAsia" w:hAnsiTheme="majorHAnsi" w:cstheme="majorBidi"/>
      <w:color w:val="1F3864" w:themeColor="accent1" w:themeShade="80"/>
      <w:kern w:val="0"/>
      <w14:ligatures w14:val="none"/>
    </w:rPr>
  </w:style>
  <w:style w:type="paragraph" w:styleId="Heading6">
    <w:name w:val="heading 6"/>
    <w:basedOn w:val="Normal"/>
    <w:next w:val="Normal"/>
    <w:link w:val="Heading6Char"/>
    <w:uiPriority w:val="9"/>
    <w:unhideWhenUsed/>
    <w:qFormat/>
    <w:rsid w:val="005C229E"/>
    <w:pPr>
      <w:keepNext/>
      <w:keepLines/>
      <w:spacing w:before="200" w:after="0" w:line="276" w:lineRule="auto"/>
      <w:outlineLvl w:val="5"/>
    </w:pPr>
    <w:rPr>
      <w:rFonts w:asciiTheme="majorHAnsi" w:eastAsiaTheme="majorEastAsia" w:hAnsiTheme="majorHAnsi" w:cstheme="majorBidi"/>
      <w:i/>
      <w:iCs/>
      <w:color w:val="1F3864" w:themeColor="accent1" w:themeShade="80"/>
      <w:kern w:val="0"/>
      <w14:ligatures w14:val="none"/>
    </w:rPr>
  </w:style>
  <w:style w:type="paragraph" w:styleId="Heading7">
    <w:name w:val="heading 7"/>
    <w:basedOn w:val="Normal"/>
    <w:next w:val="Normal"/>
    <w:link w:val="Heading7Char"/>
    <w:uiPriority w:val="9"/>
    <w:unhideWhenUsed/>
    <w:qFormat/>
    <w:rsid w:val="005C229E"/>
    <w:pPr>
      <w:keepNext/>
      <w:keepLines/>
      <w:spacing w:before="200" w:after="0" w:line="276" w:lineRule="auto"/>
      <w:outlineLvl w:val="6"/>
    </w:pPr>
    <w:rPr>
      <w:rFonts w:asciiTheme="majorHAnsi" w:eastAsiaTheme="majorEastAsia" w:hAnsiTheme="majorHAnsi" w:cstheme="majorBidi"/>
      <w:i/>
      <w:iCs/>
      <w:color w:val="404040" w:themeColor="text1" w:themeTint="BF"/>
      <w:kern w:val="0"/>
      <w14:ligatures w14:val="none"/>
    </w:rPr>
  </w:style>
  <w:style w:type="paragraph" w:styleId="Heading8">
    <w:name w:val="heading 8"/>
    <w:basedOn w:val="Normal"/>
    <w:next w:val="Normal"/>
    <w:link w:val="Heading8Char"/>
    <w:uiPriority w:val="9"/>
    <w:unhideWhenUsed/>
    <w:qFormat/>
    <w:rsid w:val="005C229E"/>
    <w:pPr>
      <w:keepNext/>
      <w:keepLines/>
      <w:spacing w:before="200" w:after="0" w:line="276" w:lineRule="auto"/>
      <w:outlineLvl w:val="7"/>
    </w:pPr>
    <w:rPr>
      <w:rFonts w:asciiTheme="majorHAnsi" w:eastAsiaTheme="majorEastAsia" w:hAnsiTheme="majorHAnsi" w:cstheme="majorBidi"/>
      <w:color w:val="4472C4" w:themeColor="accent1"/>
      <w:kern w:val="0"/>
      <w:sz w:val="20"/>
      <w:szCs w:val="20"/>
      <w14:ligatures w14:val="none"/>
    </w:rPr>
  </w:style>
  <w:style w:type="paragraph" w:styleId="Heading9">
    <w:name w:val="heading 9"/>
    <w:basedOn w:val="Normal"/>
    <w:next w:val="Normal"/>
    <w:link w:val="Heading9Char"/>
    <w:uiPriority w:val="9"/>
    <w:unhideWhenUsed/>
    <w:qFormat/>
    <w:rsid w:val="005C229E"/>
    <w:pPr>
      <w:keepNext/>
      <w:keepLines/>
      <w:spacing w:before="200" w:after="0" w:line="276" w:lineRule="auto"/>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4B7"/>
    <w:pPr>
      <w:ind w:left="720"/>
      <w:contextualSpacing/>
    </w:pPr>
    <w:rPr>
      <w:rFonts w:ascii="Calibri" w:eastAsia="Calibri" w:hAnsi="Calibri" w:cs="Times New Roman"/>
      <w:kern w:val="0"/>
      <w14:ligatures w14:val="none"/>
    </w:rPr>
  </w:style>
  <w:style w:type="paragraph" w:customStyle="1" w:styleId="Default">
    <w:name w:val="Default"/>
    <w:rsid w:val="00126FBD"/>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5E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326C"/>
    <w:rPr>
      <w:color w:val="0563C1" w:themeColor="hyperlink"/>
      <w:u w:val="single"/>
    </w:rPr>
  </w:style>
  <w:style w:type="character" w:customStyle="1" w:styleId="UnresolvedMention1">
    <w:name w:val="Unresolved Mention1"/>
    <w:basedOn w:val="DefaultParagraphFont"/>
    <w:uiPriority w:val="99"/>
    <w:semiHidden/>
    <w:unhideWhenUsed/>
    <w:rsid w:val="00A0326C"/>
    <w:rPr>
      <w:color w:val="605E5C"/>
      <w:shd w:val="clear" w:color="auto" w:fill="E1DFDD"/>
    </w:rPr>
  </w:style>
  <w:style w:type="paragraph" w:styleId="BalloonText">
    <w:name w:val="Balloon Text"/>
    <w:basedOn w:val="Normal"/>
    <w:link w:val="BalloonTextChar"/>
    <w:uiPriority w:val="99"/>
    <w:semiHidden/>
    <w:unhideWhenUsed/>
    <w:rsid w:val="003F6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AC1"/>
    <w:rPr>
      <w:rFonts w:ascii="Tahoma" w:hAnsi="Tahoma" w:cs="Tahoma"/>
      <w:sz w:val="16"/>
      <w:szCs w:val="16"/>
    </w:rPr>
  </w:style>
  <w:style w:type="paragraph" w:styleId="Header">
    <w:name w:val="header"/>
    <w:basedOn w:val="Normal"/>
    <w:link w:val="HeaderChar"/>
    <w:uiPriority w:val="99"/>
    <w:unhideWhenUsed/>
    <w:rsid w:val="005B0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E7"/>
  </w:style>
  <w:style w:type="paragraph" w:styleId="Footer">
    <w:name w:val="footer"/>
    <w:basedOn w:val="Normal"/>
    <w:link w:val="FooterChar"/>
    <w:uiPriority w:val="99"/>
    <w:unhideWhenUsed/>
    <w:rsid w:val="005B0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E7"/>
  </w:style>
  <w:style w:type="character" w:customStyle="1" w:styleId="Heading1Char">
    <w:name w:val="Heading 1 Char"/>
    <w:basedOn w:val="DefaultParagraphFont"/>
    <w:link w:val="Heading1"/>
    <w:uiPriority w:val="9"/>
    <w:rsid w:val="009149F6"/>
    <w:rPr>
      <w:rFonts w:ascii="Times New Roman" w:hAnsi="Times New Roman" w:cs="Times New Roman"/>
      <w:b/>
      <w:bCs/>
      <w:sz w:val="24"/>
      <w:szCs w:val="28"/>
      <w:lang w:val="id-ID"/>
    </w:rPr>
  </w:style>
  <w:style w:type="character" w:customStyle="1" w:styleId="Heading2Char">
    <w:name w:val="Heading 2 Char"/>
    <w:basedOn w:val="DefaultParagraphFont"/>
    <w:link w:val="Heading2"/>
    <w:uiPriority w:val="9"/>
    <w:rsid w:val="008070A3"/>
    <w:rPr>
      <w:rFonts w:ascii="Times New Roman" w:eastAsia="Calibri" w:hAnsi="Times New Roman" w:cs="Times New Roman"/>
      <w:b/>
      <w:bCs/>
      <w:kern w:val="0"/>
      <w:sz w:val="24"/>
      <w:szCs w:val="24"/>
      <w:lang w:val="id-ID"/>
      <w14:ligatures w14:val="none"/>
    </w:rPr>
  </w:style>
  <w:style w:type="character" w:customStyle="1" w:styleId="Heading3Char">
    <w:name w:val="Heading 3 Char"/>
    <w:basedOn w:val="DefaultParagraphFont"/>
    <w:link w:val="Heading3"/>
    <w:uiPriority w:val="9"/>
    <w:rsid w:val="00496309"/>
    <w:rPr>
      <w:rFonts w:ascii="Times New Roman" w:eastAsia="Calibri" w:hAnsi="Times New Roman" w:cs="Times New Roman"/>
      <w:b/>
      <w:bCs/>
      <w:kern w:val="0"/>
      <w:sz w:val="24"/>
      <w:szCs w:val="24"/>
      <w:lang w:val="id-ID"/>
      <w14:ligatures w14:val="none"/>
    </w:rPr>
  </w:style>
  <w:style w:type="character" w:customStyle="1" w:styleId="Heading4Char">
    <w:name w:val="Heading 4 Char"/>
    <w:basedOn w:val="DefaultParagraphFont"/>
    <w:link w:val="Heading4"/>
    <w:uiPriority w:val="9"/>
    <w:rsid w:val="00737A63"/>
    <w:rPr>
      <w:rFonts w:ascii="Times New Roman" w:eastAsia="Calibri" w:hAnsi="Times New Roman" w:cs="Times New Roman"/>
      <w:kern w:val="0"/>
      <w:sz w:val="24"/>
      <w:szCs w:val="24"/>
      <w:lang w:val="id-ID"/>
      <w14:ligatures w14:val="none"/>
    </w:rPr>
  </w:style>
  <w:style w:type="paragraph" w:styleId="TOCHeading">
    <w:name w:val="TOC Heading"/>
    <w:basedOn w:val="Heading1"/>
    <w:next w:val="Normal"/>
    <w:uiPriority w:val="39"/>
    <w:unhideWhenUsed/>
    <w:qFormat/>
    <w:rsid w:val="00C10170"/>
    <w:pPr>
      <w:keepNext/>
      <w:keepLines/>
      <w:spacing w:before="480" w:after="0" w:line="276" w:lineRule="auto"/>
      <w:jc w:val="left"/>
      <w:outlineLvl w:val="9"/>
    </w:pPr>
    <w:rPr>
      <w:rFonts w:asciiTheme="majorHAnsi" w:eastAsiaTheme="majorEastAsia" w:hAnsiTheme="majorHAnsi" w:cstheme="majorBidi"/>
      <w:color w:val="2F5496" w:themeColor="accent1" w:themeShade="BF"/>
      <w:kern w:val="0"/>
      <w:lang w:val="en-US" w:eastAsia="ja-JP"/>
      <w14:ligatures w14:val="none"/>
    </w:rPr>
  </w:style>
  <w:style w:type="paragraph" w:styleId="TOC1">
    <w:name w:val="toc 1"/>
    <w:basedOn w:val="Normal"/>
    <w:next w:val="Normal"/>
    <w:autoRedefine/>
    <w:uiPriority w:val="39"/>
    <w:unhideWhenUsed/>
    <w:rsid w:val="004E5A65"/>
    <w:pPr>
      <w:tabs>
        <w:tab w:val="right" w:leader="dot" w:pos="7938"/>
      </w:tabs>
      <w:spacing w:after="100"/>
    </w:pPr>
    <w:rPr>
      <w:rFonts w:ascii="Times New Roman" w:hAnsi="Times New Roman" w:cs="Times New Roman"/>
      <w:b/>
      <w:noProof/>
      <w:sz w:val="24"/>
    </w:rPr>
  </w:style>
  <w:style w:type="paragraph" w:styleId="TOC2">
    <w:name w:val="toc 2"/>
    <w:basedOn w:val="Normal"/>
    <w:next w:val="Normal"/>
    <w:autoRedefine/>
    <w:uiPriority w:val="39"/>
    <w:unhideWhenUsed/>
    <w:rsid w:val="009328DA"/>
    <w:pPr>
      <w:tabs>
        <w:tab w:val="left" w:pos="426"/>
        <w:tab w:val="right" w:leader="dot" w:pos="7927"/>
      </w:tabs>
      <w:spacing w:after="100"/>
    </w:pPr>
  </w:style>
  <w:style w:type="paragraph" w:styleId="TOC3">
    <w:name w:val="toc 3"/>
    <w:basedOn w:val="Normal"/>
    <w:next w:val="Normal"/>
    <w:autoRedefine/>
    <w:uiPriority w:val="39"/>
    <w:unhideWhenUsed/>
    <w:rsid w:val="00E46F1C"/>
    <w:pPr>
      <w:tabs>
        <w:tab w:val="left" w:pos="851"/>
        <w:tab w:val="right" w:leader="dot" w:pos="7927"/>
      </w:tabs>
      <w:spacing w:after="100"/>
      <w:ind w:left="220"/>
    </w:pPr>
    <w:rPr>
      <w:rFonts w:ascii="Times New Roman" w:hAnsi="Times New Roman" w:cs="Times New Roman"/>
      <w:noProof/>
      <w:sz w:val="24"/>
      <w:szCs w:val="24"/>
    </w:rPr>
  </w:style>
  <w:style w:type="paragraph" w:styleId="Caption">
    <w:name w:val="caption"/>
    <w:basedOn w:val="Normal"/>
    <w:next w:val="Normal"/>
    <w:uiPriority w:val="35"/>
    <w:unhideWhenUsed/>
    <w:qFormat/>
    <w:rsid w:val="008D0649"/>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8D0649"/>
    <w:pPr>
      <w:spacing w:after="0"/>
    </w:pPr>
  </w:style>
  <w:style w:type="paragraph" w:styleId="Bibliography">
    <w:name w:val="Bibliography"/>
    <w:basedOn w:val="Normal"/>
    <w:next w:val="Normal"/>
    <w:uiPriority w:val="37"/>
    <w:unhideWhenUsed/>
    <w:rsid w:val="00F34DBF"/>
  </w:style>
  <w:style w:type="character" w:customStyle="1" w:styleId="UnresolvedMention2">
    <w:name w:val="Unresolved Mention2"/>
    <w:basedOn w:val="DefaultParagraphFont"/>
    <w:uiPriority w:val="99"/>
    <w:semiHidden/>
    <w:unhideWhenUsed/>
    <w:rsid w:val="000D1D71"/>
    <w:rPr>
      <w:color w:val="605E5C"/>
      <w:shd w:val="clear" w:color="auto" w:fill="E1DFDD"/>
    </w:rPr>
  </w:style>
  <w:style w:type="character" w:customStyle="1" w:styleId="Heading5Char">
    <w:name w:val="Heading 5 Char"/>
    <w:basedOn w:val="DefaultParagraphFont"/>
    <w:link w:val="Heading5"/>
    <w:uiPriority w:val="9"/>
    <w:rsid w:val="005C229E"/>
    <w:rPr>
      <w:rFonts w:asciiTheme="majorHAnsi" w:eastAsiaTheme="majorEastAsia" w:hAnsiTheme="majorHAnsi" w:cstheme="majorBidi"/>
      <w:color w:val="1F3864" w:themeColor="accent1" w:themeShade="80"/>
      <w:kern w:val="0"/>
      <w14:ligatures w14:val="none"/>
    </w:rPr>
  </w:style>
  <w:style w:type="character" w:customStyle="1" w:styleId="Heading6Char">
    <w:name w:val="Heading 6 Char"/>
    <w:basedOn w:val="DefaultParagraphFont"/>
    <w:link w:val="Heading6"/>
    <w:uiPriority w:val="9"/>
    <w:rsid w:val="005C229E"/>
    <w:rPr>
      <w:rFonts w:asciiTheme="majorHAnsi" w:eastAsiaTheme="majorEastAsia" w:hAnsiTheme="majorHAnsi" w:cstheme="majorBidi"/>
      <w:i/>
      <w:iCs/>
      <w:color w:val="1F3864" w:themeColor="accent1" w:themeShade="80"/>
      <w:kern w:val="0"/>
      <w14:ligatures w14:val="none"/>
    </w:rPr>
  </w:style>
  <w:style w:type="character" w:customStyle="1" w:styleId="Heading7Char">
    <w:name w:val="Heading 7 Char"/>
    <w:basedOn w:val="DefaultParagraphFont"/>
    <w:link w:val="Heading7"/>
    <w:uiPriority w:val="9"/>
    <w:rsid w:val="005C229E"/>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rsid w:val="005C229E"/>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rsid w:val="005C229E"/>
    <w:rPr>
      <w:rFonts w:asciiTheme="majorHAnsi" w:eastAsiaTheme="majorEastAsia" w:hAnsiTheme="majorHAnsi" w:cstheme="majorBidi"/>
      <w:i/>
      <w:iCs/>
      <w:color w:val="404040" w:themeColor="text1" w:themeTint="BF"/>
      <w:kern w:val="0"/>
      <w:sz w:val="20"/>
      <w:szCs w:val="20"/>
      <w14:ligatures w14:val="none"/>
    </w:rPr>
  </w:style>
  <w:style w:type="paragraph" w:styleId="BodyText">
    <w:name w:val="Body Text"/>
    <w:basedOn w:val="Normal"/>
    <w:link w:val="BodyTextChar"/>
    <w:uiPriority w:val="99"/>
    <w:unhideWhenUsed/>
    <w:rsid w:val="005C229E"/>
    <w:pPr>
      <w:spacing w:after="120" w:line="276" w:lineRule="auto"/>
    </w:pPr>
    <w:rPr>
      <w:rFonts w:eastAsiaTheme="minorEastAsia"/>
      <w:kern w:val="0"/>
      <w14:ligatures w14:val="none"/>
    </w:rPr>
  </w:style>
  <w:style w:type="character" w:customStyle="1" w:styleId="BodyTextChar">
    <w:name w:val="Body Text Char"/>
    <w:basedOn w:val="DefaultParagraphFont"/>
    <w:link w:val="BodyText"/>
    <w:uiPriority w:val="99"/>
    <w:rsid w:val="005C229E"/>
    <w:rPr>
      <w:rFonts w:eastAsiaTheme="minorEastAsia"/>
      <w:kern w:val="0"/>
      <w14:ligatures w14:val="none"/>
    </w:rPr>
  </w:style>
  <w:style w:type="paragraph" w:styleId="BodyText2">
    <w:name w:val="Body Text 2"/>
    <w:basedOn w:val="Normal"/>
    <w:link w:val="BodyText2Char"/>
    <w:uiPriority w:val="99"/>
    <w:unhideWhenUsed/>
    <w:rsid w:val="005C229E"/>
    <w:pPr>
      <w:spacing w:after="120" w:line="480" w:lineRule="auto"/>
    </w:pPr>
    <w:rPr>
      <w:rFonts w:eastAsiaTheme="minorEastAsia"/>
      <w:kern w:val="0"/>
      <w14:ligatures w14:val="none"/>
    </w:rPr>
  </w:style>
  <w:style w:type="character" w:customStyle="1" w:styleId="BodyText2Char">
    <w:name w:val="Body Text 2 Char"/>
    <w:basedOn w:val="DefaultParagraphFont"/>
    <w:link w:val="BodyText2"/>
    <w:uiPriority w:val="99"/>
    <w:rsid w:val="005C229E"/>
    <w:rPr>
      <w:rFonts w:eastAsiaTheme="minorEastAsia"/>
      <w:kern w:val="0"/>
      <w14:ligatures w14:val="none"/>
    </w:rPr>
  </w:style>
  <w:style w:type="paragraph" w:styleId="BodyText3">
    <w:name w:val="Body Text 3"/>
    <w:basedOn w:val="Normal"/>
    <w:link w:val="BodyText3Char"/>
    <w:uiPriority w:val="99"/>
    <w:unhideWhenUsed/>
    <w:rsid w:val="005C229E"/>
    <w:pPr>
      <w:spacing w:after="120" w:line="276" w:lineRule="auto"/>
    </w:pPr>
    <w:rPr>
      <w:rFonts w:eastAsiaTheme="minorEastAsia"/>
      <w:kern w:val="0"/>
      <w:sz w:val="16"/>
      <w:szCs w:val="16"/>
      <w14:ligatures w14:val="none"/>
    </w:rPr>
  </w:style>
  <w:style w:type="character" w:customStyle="1" w:styleId="BodyText3Char">
    <w:name w:val="Body Text 3 Char"/>
    <w:basedOn w:val="DefaultParagraphFont"/>
    <w:link w:val="BodyText3"/>
    <w:uiPriority w:val="99"/>
    <w:rsid w:val="005C229E"/>
    <w:rPr>
      <w:rFonts w:eastAsiaTheme="minorEastAsia"/>
      <w:kern w:val="0"/>
      <w:sz w:val="16"/>
      <w:szCs w:val="16"/>
      <w14:ligatures w14:val="none"/>
    </w:rPr>
  </w:style>
  <w:style w:type="paragraph" w:styleId="List">
    <w:name w:val="List"/>
    <w:basedOn w:val="Normal"/>
    <w:uiPriority w:val="99"/>
    <w:unhideWhenUsed/>
    <w:rsid w:val="005C229E"/>
    <w:pPr>
      <w:spacing w:after="200" w:line="276" w:lineRule="auto"/>
      <w:ind w:left="360" w:hanging="360"/>
      <w:contextualSpacing/>
    </w:pPr>
    <w:rPr>
      <w:rFonts w:eastAsiaTheme="minorEastAsia"/>
      <w:kern w:val="0"/>
      <w14:ligatures w14:val="none"/>
    </w:rPr>
  </w:style>
  <w:style w:type="paragraph" w:styleId="List2">
    <w:name w:val="List 2"/>
    <w:basedOn w:val="Normal"/>
    <w:uiPriority w:val="99"/>
    <w:unhideWhenUsed/>
    <w:rsid w:val="005C229E"/>
    <w:pPr>
      <w:spacing w:after="200" w:line="276" w:lineRule="auto"/>
      <w:ind w:left="720" w:hanging="360"/>
      <w:contextualSpacing/>
    </w:pPr>
    <w:rPr>
      <w:rFonts w:eastAsiaTheme="minorEastAsia"/>
      <w:kern w:val="0"/>
      <w14:ligatures w14:val="none"/>
    </w:rPr>
  </w:style>
  <w:style w:type="paragraph" w:styleId="List3">
    <w:name w:val="List 3"/>
    <w:basedOn w:val="Normal"/>
    <w:uiPriority w:val="99"/>
    <w:unhideWhenUsed/>
    <w:rsid w:val="005C229E"/>
    <w:pPr>
      <w:spacing w:after="200" w:line="276" w:lineRule="auto"/>
      <w:ind w:left="1080" w:hanging="360"/>
      <w:contextualSpacing/>
    </w:pPr>
    <w:rPr>
      <w:rFonts w:eastAsiaTheme="minorEastAsia"/>
      <w:kern w:val="0"/>
      <w14:ligatures w14:val="none"/>
    </w:rPr>
  </w:style>
  <w:style w:type="paragraph" w:styleId="ListBullet">
    <w:name w:val="List Bullet"/>
    <w:basedOn w:val="Normal"/>
    <w:uiPriority w:val="99"/>
    <w:unhideWhenUsed/>
    <w:rsid w:val="005C229E"/>
    <w:pPr>
      <w:numPr>
        <w:numId w:val="44"/>
      </w:numPr>
      <w:spacing w:after="200" w:line="276" w:lineRule="auto"/>
      <w:contextualSpacing/>
    </w:pPr>
    <w:rPr>
      <w:rFonts w:eastAsiaTheme="minorEastAsia"/>
      <w:kern w:val="0"/>
      <w14:ligatures w14:val="none"/>
    </w:rPr>
  </w:style>
  <w:style w:type="paragraph" w:styleId="ListBullet2">
    <w:name w:val="List Bullet 2"/>
    <w:basedOn w:val="Normal"/>
    <w:uiPriority w:val="99"/>
    <w:unhideWhenUsed/>
    <w:rsid w:val="005C229E"/>
    <w:pPr>
      <w:numPr>
        <w:numId w:val="45"/>
      </w:numPr>
      <w:spacing w:after="200" w:line="276" w:lineRule="auto"/>
      <w:contextualSpacing/>
    </w:pPr>
    <w:rPr>
      <w:rFonts w:eastAsiaTheme="minorEastAsia"/>
      <w:kern w:val="0"/>
      <w14:ligatures w14:val="none"/>
    </w:rPr>
  </w:style>
  <w:style w:type="paragraph" w:styleId="ListBullet3">
    <w:name w:val="List Bullet 3"/>
    <w:basedOn w:val="Normal"/>
    <w:uiPriority w:val="99"/>
    <w:unhideWhenUsed/>
    <w:rsid w:val="005C229E"/>
    <w:pPr>
      <w:numPr>
        <w:numId w:val="46"/>
      </w:numPr>
      <w:spacing w:after="200" w:line="276" w:lineRule="auto"/>
      <w:contextualSpacing/>
    </w:pPr>
    <w:rPr>
      <w:rFonts w:eastAsiaTheme="minorEastAsia"/>
      <w:kern w:val="0"/>
      <w14:ligatures w14:val="none"/>
    </w:rPr>
  </w:style>
  <w:style w:type="paragraph" w:styleId="ListContinue">
    <w:name w:val="List Continue"/>
    <w:basedOn w:val="Normal"/>
    <w:uiPriority w:val="99"/>
    <w:unhideWhenUsed/>
    <w:rsid w:val="005C229E"/>
    <w:pPr>
      <w:spacing w:after="120" w:line="276" w:lineRule="auto"/>
      <w:ind w:left="360"/>
      <w:contextualSpacing/>
    </w:pPr>
    <w:rPr>
      <w:rFonts w:eastAsiaTheme="minorEastAsia"/>
      <w:kern w:val="0"/>
      <w14:ligatures w14:val="none"/>
    </w:rPr>
  </w:style>
  <w:style w:type="paragraph" w:styleId="ListContinue2">
    <w:name w:val="List Continue 2"/>
    <w:basedOn w:val="Normal"/>
    <w:uiPriority w:val="99"/>
    <w:unhideWhenUsed/>
    <w:rsid w:val="005C229E"/>
    <w:pPr>
      <w:spacing w:after="120" w:line="276" w:lineRule="auto"/>
      <w:ind w:left="720"/>
      <w:contextualSpacing/>
    </w:pPr>
    <w:rPr>
      <w:rFonts w:eastAsiaTheme="minorEastAsia"/>
      <w:kern w:val="0"/>
      <w14:ligatures w14:val="none"/>
    </w:rPr>
  </w:style>
  <w:style w:type="paragraph" w:styleId="ListContinue3">
    <w:name w:val="List Continue 3"/>
    <w:basedOn w:val="Normal"/>
    <w:uiPriority w:val="99"/>
    <w:unhideWhenUsed/>
    <w:rsid w:val="005C229E"/>
    <w:pPr>
      <w:spacing w:after="120" w:line="276" w:lineRule="auto"/>
      <w:ind w:left="1080"/>
      <w:contextualSpacing/>
    </w:pPr>
    <w:rPr>
      <w:rFonts w:eastAsiaTheme="minorEastAsia"/>
      <w:kern w:val="0"/>
      <w14:ligatures w14:val="none"/>
    </w:rPr>
  </w:style>
  <w:style w:type="paragraph" w:styleId="ListNumber">
    <w:name w:val="List Number"/>
    <w:basedOn w:val="Normal"/>
    <w:uiPriority w:val="99"/>
    <w:unhideWhenUsed/>
    <w:rsid w:val="005C229E"/>
    <w:pPr>
      <w:numPr>
        <w:numId w:val="47"/>
      </w:numPr>
      <w:spacing w:after="200" w:line="276" w:lineRule="auto"/>
      <w:contextualSpacing/>
    </w:pPr>
    <w:rPr>
      <w:rFonts w:eastAsiaTheme="minorEastAsia"/>
      <w:kern w:val="0"/>
      <w14:ligatures w14:val="none"/>
    </w:rPr>
  </w:style>
  <w:style w:type="paragraph" w:styleId="ListNumber2">
    <w:name w:val="List Number 2"/>
    <w:basedOn w:val="Normal"/>
    <w:uiPriority w:val="99"/>
    <w:unhideWhenUsed/>
    <w:rsid w:val="005C229E"/>
    <w:pPr>
      <w:numPr>
        <w:numId w:val="48"/>
      </w:numPr>
      <w:spacing w:after="200" w:line="276" w:lineRule="auto"/>
      <w:contextualSpacing/>
    </w:pPr>
    <w:rPr>
      <w:rFonts w:eastAsiaTheme="minorEastAsia"/>
      <w:kern w:val="0"/>
      <w14:ligatures w14:val="none"/>
    </w:rPr>
  </w:style>
  <w:style w:type="paragraph" w:styleId="ListNumber3">
    <w:name w:val="List Number 3"/>
    <w:basedOn w:val="Normal"/>
    <w:uiPriority w:val="99"/>
    <w:unhideWhenUsed/>
    <w:rsid w:val="005C229E"/>
    <w:pPr>
      <w:numPr>
        <w:numId w:val="49"/>
      </w:numPr>
      <w:spacing w:after="200" w:line="276" w:lineRule="auto"/>
      <w:contextualSpacing/>
    </w:pPr>
    <w:rPr>
      <w:rFonts w:eastAsiaTheme="minorEastAsia"/>
      <w:kern w:val="0"/>
      <w14:ligatures w14:val="none"/>
    </w:rPr>
  </w:style>
  <w:style w:type="paragraph" w:styleId="MacroText">
    <w:name w:val="macro"/>
    <w:link w:val="MacroTextChar"/>
    <w:uiPriority w:val="99"/>
    <w:unhideWhenUsed/>
    <w:rsid w:val="005C229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5C229E"/>
    <w:rPr>
      <w:rFonts w:ascii="Courier" w:eastAsiaTheme="minorEastAsia" w:hAnsi="Courier"/>
      <w:kern w:val="0"/>
      <w:sz w:val="20"/>
      <w:szCs w:val="20"/>
      <w14:ligatures w14:val="none"/>
    </w:rPr>
  </w:style>
  <w:style w:type="paragraph" w:styleId="Subtitle">
    <w:name w:val="Subtitle"/>
    <w:basedOn w:val="Normal"/>
    <w:next w:val="Normal"/>
    <w:link w:val="SubtitleChar"/>
    <w:uiPriority w:val="11"/>
    <w:qFormat/>
    <w:rsid w:val="005C229E"/>
    <w:pPr>
      <w:spacing w:after="200" w:line="276" w:lineRule="auto"/>
    </w:pPr>
    <w:rPr>
      <w:rFonts w:asciiTheme="majorHAnsi" w:eastAsiaTheme="majorEastAsia" w:hAnsiTheme="majorHAnsi" w:cstheme="majorBidi"/>
      <w:i/>
      <w:iCs/>
      <w:color w:val="4472C4" w:themeColor="accent1"/>
      <w:spacing w:val="15"/>
      <w:kern w:val="0"/>
      <w:sz w:val="24"/>
      <w:szCs w:val="24"/>
      <w14:ligatures w14:val="none"/>
    </w:rPr>
  </w:style>
  <w:style w:type="character" w:customStyle="1" w:styleId="SubtitleChar">
    <w:name w:val="Subtitle Char"/>
    <w:basedOn w:val="DefaultParagraphFont"/>
    <w:link w:val="Subtitle"/>
    <w:uiPriority w:val="11"/>
    <w:rsid w:val="005C229E"/>
    <w:rPr>
      <w:rFonts w:asciiTheme="majorHAnsi" w:eastAsiaTheme="majorEastAsia" w:hAnsiTheme="majorHAnsi" w:cstheme="majorBidi"/>
      <w:i/>
      <w:iCs/>
      <w:color w:val="4472C4" w:themeColor="accent1"/>
      <w:spacing w:val="15"/>
      <w:kern w:val="0"/>
      <w:sz w:val="24"/>
      <w:szCs w:val="24"/>
      <w14:ligatures w14:val="none"/>
    </w:rPr>
  </w:style>
  <w:style w:type="paragraph" w:styleId="Title">
    <w:name w:val="Title"/>
    <w:basedOn w:val="Normal"/>
    <w:next w:val="Normal"/>
    <w:link w:val="TitleChar"/>
    <w:uiPriority w:val="10"/>
    <w:qFormat/>
    <w:rsid w:val="005C229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5C229E"/>
    <w:rPr>
      <w:rFonts w:asciiTheme="majorHAnsi" w:eastAsiaTheme="majorEastAsia" w:hAnsiTheme="majorHAnsi" w:cstheme="majorBidi"/>
      <w:color w:val="323E4F" w:themeColor="text2" w:themeShade="BF"/>
      <w:spacing w:val="5"/>
      <w:kern w:val="28"/>
      <w:sz w:val="52"/>
      <w:szCs w:val="52"/>
      <w14:ligatures w14:val="none"/>
    </w:rPr>
  </w:style>
  <w:style w:type="character" w:styleId="Emphasis">
    <w:name w:val="Emphasis"/>
    <w:basedOn w:val="DefaultParagraphFont"/>
    <w:uiPriority w:val="20"/>
    <w:qFormat/>
    <w:rsid w:val="005C229E"/>
    <w:rPr>
      <w:i/>
      <w:iCs/>
    </w:rPr>
  </w:style>
  <w:style w:type="character" w:styleId="Strong">
    <w:name w:val="Strong"/>
    <w:basedOn w:val="DefaultParagraphFont"/>
    <w:uiPriority w:val="22"/>
    <w:qFormat/>
    <w:rsid w:val="005C229E"/>
    <w:rPr>
      <w:b/>
      <w:bCs/>
    </w:rPr>
  </w:style>
  <w:style w:type="table" w:styleId="LightShading">
    <w:name w:val="Light Shading"/>
    <w:basedOn w:val="TableNormal"/>
    <w:uiPriority w:val="60"/>
    <w:rsid w:val="005C229E"/>
    <w:pPr>
      <w:spacing w:after="0" w:line="240" w:lineRule="auto"/>
    </w:pPr>
    <w:rPr>
      <w:rFonts w:ascii="Times New Roman" w:eastAsia="SimSun" w:hAnsi="Times New Roman" w:cs="Times New Roman"/>
      <w:color w:val="000000" w:themeColor="text1" w:themeShade="BF"/>
      <w:kern w:val="0"/>
      <w:sz w:val="20"/>
      <w:szCs w:val="20"/>
      <w:lang w:val="id-ID" w:eastAsia="id-ID"/>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229E"/>
    <w:pPr>
      <w:spacing w:after="0" w:line="240" w:lineRule="auto"/>
    </w:pPr>
    <w:rPr>
      <w:rFonts w:ascii="Times New Roman" w:eastAsia="SimSun" w:hAnsi="Times New Roman" w:cs="Times New Roman"/>
      <w:color w:val="2F5496" w:themeColor="accent1" w:themeShade="BF"/>
      <w:kern w:val="0"/>
      <w:sz w:val="20"/>
      <w:szCs w:val="20"/>
      <w:lang w:val="id-ID" w:eastAsia="id-ID"/>
      <w14:ligatures w14:val="none"/>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C229E"/>
    <w:pPr>
      <w:spacing w:after="0" w:line="240" w:lineRule="auto"/>
    </w:pPr>
    <w:rPr>
      <w:rFonts w:ascii="Times New Roman" w:eastAsia="SimSun" w:hAnsi="Times New Roman" w:cs="Times New Roman"/>
      <w:color w:val="C45911" w:themeColor="accent2" w:themeShade="BF"/>
      <w:kern w:val="0"/>
      <w:sz w:val="20"/>
      <w:szCs w:val="20"/>
      <w:lang w:val="id-ID" w:eastAsia="id-ID"/>
      <w14:ligatures w14:val="none"/>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C229E"/>
    <w:pPr>
      <w:spacing w:after="0" w:line="240" w:lineRule="auto"/>
    </w:pPr>
    <w:rPr>
      <w:rFonts w:ascii="Times New Roman" w:eastAsia="SimSun" w:hAnsi="Times New Roman" w:cs="Times New Roman"/>
      <w:color w:val="7B7B7B" w:themeColor="accent3" w:themeShade="BF"/>
      <w:kern w:val="0"/>
      <w:sz w:val="20"/>
      <w:szCs w:val="20"/>
      <w:lang w:val="id-ID" w:eastAsia="id-ID"/>
      <w14:ligatures w14:val="none"/>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C229E"/>
    <w:pPr>
      <w:spacing w:after="0" w:line="240" w:lineRule="auto"/>
    </w:pPr>
    <w:rPr>
      <w:rFonts w:ascii="Times New Roman" w:eastAsia="SimSun" w:hAnsi="Times New Roman" w:cs="Times New Roman"/>
      <w:color w:val="BF8F00" w:themeColor="accent4" w:themeShade="BF"/>
      <w:kern w:val="0"/>
      <w:sz w:val="20"/>
      <w:szCs w:val="20"/>
      <w:lang w:val="id-ID" w:eastAsia="id-ID"/>
      <w14:ligatures w14:val="none"/>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C229E"/>
    <w:pPr>
      <w:spacing w:after="0" w:line="240" w:lineRule="auto"/>
    </w:pPr>
    <w:rPr>
      <w:rFonts w:ascii="Times New Roman" w:eastAsia="SimSun" w:hAnsi="Times New Roman" w:cs="Times New Roman"/>
      <w:color w:val="2E74B5" w:themeColor="accent5" w:themeShade="BF"/>
      <w:kern w:val="0"/>
      <w:sz w:val="20"/>
      <w:szCs w:val="20"/>
      <w:lang w:val="id-ID" w:eastAsia="id-ID"/>
      <w14:ligatures w14:val="none"/>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5C229E"/>
    <w:pPr>
      <w:spacing w:after="0" w:line="240" w:lineRule="auto"/>
    </w:pPr>
    <w:rPr>
      <w:rFonts w:ascii="Times New Roman" w:eastAsia="SimSun" w:hAnsi="Times New Roman" w:cs="Times New Roman"/>
      <w:color w:val="538135" w:themeColor="accent6" w:themeShade="BF"/>
      <w:kern w:val="0"/>
      <w:sz w:val="20"/>
      <w:szCs w:val="20"/>
      <w:lang w:val="id-ID" w:eastAsia="id-ID"/>
      <w14:ligatures w14:val="none"/>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styleId="LightGrid-Accent2">
    <w:name w:val="Light Grid Accent 2"/>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LightGrid-Accent3">
    <w:name w:val="Light Grid Accent 3"/>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LightGrid-Accent4">
    <w:name w:val="Light Grid Accent 4"/>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LightGrid-Accent5">
    <w:name w:val="Light Grid Accent 5"/>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LightGrid-Accent6">
    <w:name w:val="Light Grid Accent 6"/>
    <w:basedOn w:val="TableNormal"/>
    <w:uiPriority w:val="62"/>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MediumShading1">
    <w:name w:val="Medium Shading 1"/>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C229E"/>
    <w:pPr>
      <w:spacing w:after="0" w:line="240" w:lineRule="auto"/>
    </w:pPr>
    <w:rPr>
      <w:rFonts w:asciiTheme="majorHAnsi" w:eastAsiaTheme="majorEastAsia" w:hAnsiTheme="majorHAnsi" w:cstheme="majorBidi"/>
      <w:color w:val="000000" w:themeColor="text1"/>
      <w:kern w:val="0"/>
      <w:sz w:val="20"/>
      <w:szCs w:val="20"/>
      <w:lang w:val="id-ID" w:eastAsia="id-ID"/>
      <w14:ligatures w14:val="none"/>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MediumGrid3-Accent2">
    <w:name w:val="Medium Grid 3 Accent 2"/>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MediumGrid3-Accent3">
    <w:name w:val="Medium Grid 3 Accent 3"/>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MediumGrid3-Accent4">
    <w:name w:val="Medium Grid 3 Accent 4"/>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MediumGrid3-Accent5">
    <w:name w:val="Medium Grid 3 Accent 5"/>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MediumGrid3-Accent6">
    <w:name w:val="Medium Grid 3 Accent 6"/>
    <w:basedOn w:val="TableNormal"/>
    <w:uiPriority w:val="69"/>
    <w:rsid w:val="005C229E"/>
    <w:pPr>
      <w:spacing w:after="0" w:line="240" w:lineRule="auto"/>
    </w:pPr>
    <w:rPr>
      <w:rFonts w:ascii="Times New Roman" w:eastAsia="SimSun" w:hAnsi="Times New Roman" w:cs="Times New Roman"/>
      <w:kern w:val="0"/>
      <w:sz w:val="20"/>
      <w:szCs w:val="20"/>
      <w:lang w:val="id-ID" w:eastAsia="id-ID"/>
      <w14:ligatures w14:val="non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DarkList">
    <w:name w:val="Dark List"/>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5C229E"/>
    <w:pPr>
      <w:spacing w:after="0" w:line="240" w:lineRule="auto"/>
    </w:pPr>
    <w:rPr>
      <w:rFonts w:ascii="Times New Roman" w:eastAsia="SimSun" w:hAnsi="Times New Roman" w:cs="Times New Roman"/>
      <w:color w:val="FFFFFF" w:themeColor="background1"/>
      <w:kern w:val="0"/>
      <w:sz w:val="20"/>
      <w:szCs w:val="20"/>
      <w:lang w:val="id-ID" w:eastAsia="id-ID"/>
      <w14:ligatures w14:val="none"/>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5C229E"/>
    <w:pPr>
      <w:spacing w:after="0" w:line="240" w:lineRule="auto"/>
    </w:pPr>
    <w:rPr>
      <w:rFonts w:ascii="Times New Roman" w:eastAsia="SimSun" w:hAnsi="Times New Roman" w:cs="Times New Roman"/>
      <w:color w:val="000000" w:themeColor="text1"/>
      <w:kern w:val="0"/>
      <w:sz w:val="20"/>
      <w:szCs w:val="20"/>
      <w:lang w:val="id-ID" w:eastAsia="id-ID"/>
      <w14:ligatures w14:val="none"/>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Spacing1">
    <w:name w:val="No Spacing1"/>
    <w:uiPriority w:val="1"/>
    <w:qFormat/>
    <w:rsid w:val="005C229E"/>
    <w:pPr>
      <w:spacing w:after="0" w:line="240" w:lineRule="auto"/>
    </w:pPr>
    <w:rPr>
      <w:rFonts w:eastAsiaTheme="minorEastAsia"/>
      <w:kern w:val="0"/>
      <w14:ligatures w14:val="none"/>
    </w:rPr>
  </w:style>
  <w:style w:type="paragraph" w:customStyle="1" w:styleId="ListParagraph1">
    <w:name w:val="List Paragraph1"/>
    <w:basedOn w:val="Normal"/>
    <w:uiPriority w:val="34"/>
    <w:qFormat/>
    <w:rsid w:val="005C229E"/>
    <w:pPr>
      <w:spacing w:after="200" w:line="276" w:lineRule="auto"/>
      <w:ind w:left="720"/>
      <w:contextualSpacing/>
    </w:pPr>
    <w:rPr>
      <w:rFonts w:eastAsiaTheme="minorEastAsia"/>
      <w:kern w:val="0"/>
      <w14:ligatures w14:val="none"/>
    </w:rPr>
  </w:style>
  <w:style w:type="paragraph" w:customStyle="1" w:styleId="Quote1">
    <w:name w:val="Quote1"/>
    <w:basedOn w:val="Normal"/>
    <w:next w:val="Normal"/>
    <w:link w:val="QuoteChar"/>
    <w:uiPriority w:val="29"/>
    <w:qFormat/>
    <w:rsid w:val="005C229E"/>
    <w:pPr>
      <w:spacing w:after="200" w:line="276" w:lineRule="auto"/>
    </w:pPr>
    <w:rPr>
      <w:rFonts w:eastAsiaTheme="minorEastAsia"/>
      <w:i/>
      <w:iCs/>
      <w:color w:val="000000" w:themeColor="text1"/>
      <w:kern w:val="0"/>
      <w14:ligatures w14:val="none"/>
    </w:rPr>
  </w:style>
  <w:style w:type="character" w:customStyle="1" w:styleId="QuoteChar">
    <w:name w:val="Quote Char"/>
    <w:basedOn w:val="DefaultParagraphFont"/>
    <w:link w:val="Quote1"/>
    <w:uiPriority w:val="29"/>
    <w:rsid w:val="005C229E"/>
    <w:rPr>
      <w:rFonts w:eastAsiaTheme="minorEastAsia"/>
      <w:i/>
      <w:iCs/>
      <w:color w:val="000000" w:themeColor="text1"/>
      <w:kern w:val="0"/>
      <w14:ligatures w14:val="none"/>
    </w:rPr>
  </w:style>
  <w:style w:type="paragraph" w:customStyle="1" w:styleId="IntenseQuote1">
    <w:name w:val="Intense Quote1"/>
    <w:basedOn w:val="Normal"/>
    <w:next w:val="Normal"/>
    <w:link w:val="IntenseQuoteChar"/>
    <w:uiPriority w:val="30"/>
    <w:qFormat/>
    <w:rsid w:val="005C229E"/>
    <w:pPr>
      <w:pBdr>
        <w:bottom w:val="single" w:sz="4" w:space="4" w:color="4472C4" w:themeColor="accent1"/>
      </w:pBdr>
      <w:spacing w:before="200" w:after="280" w:line="276" w:lineRule="auto"/>
      <w:ind w:left="936" w:right="936"/>
    </w:pPr>
    <w:rPr>
      <w:rFonts w:eastAsiaTheme="minorEastAsia"/>
      <w:b/>
      <w:bCs/>
      <w:i/>
      <w:iCs/>
      <w:color w:val="4472C4" w:themeColor="accent1"/>
      <w:kern w:val="0"/>
      <w14:ligatures w14:val="none"/>
    </w:rPr>
  </w:style>
  <w:style w:type="character" w:customStyle="1" w:styleId="IntenseQuoteChar">
    <w:name w:val="Intense Quote Char"/>
    <w:basedOn w:val="DefaultParagraphFont"/>
    <w:link w:val="IntenseQuote1"/>
    <w:uiPriority w:val="30"/>
    <w:rsid w:val="005C229E"/>
    <w:rPr>
      <w:rFonts w:eastAsiaTheme="minorEastAsia"/>
      <w:b/>
      <w:bCs/>
      <w:i/>
      <w:iCs/>
      <w:color w:val="4472C4" w:themeColor="accent1"/>
      <w:kern w:val="0"/>
      <w14:ligatures w14:val="none"/>
    </w:rPr>
  </w:style>
  <w:style w:type="character" w:customStyle="1" w:styleId="SubtleEmphasis1">
    <w:name w:val="Subtle Emphasis1"/>
    <w:basedOn w:val="DefaultParagraphFont"/>
    <w:uiPriority w:val="19"/>
    <w:qFormat/>
    <w:rsid w:val="005C229E"/>
    <w:rPr>
      <w:i/>
      <w:iCs/>
      <w:color w:val="7F7F7F" w:themeColor="text1" w:themeTint="80"/>
    </w:rPr>
  </w:style>
  <w:style w:type="character" w:customStyle="1" w:styleId="IntenseEmphasis1">
    <w:name w:val="Intense Emphasis1"/>
    <w:basedOn w:val="DefaultParagraphFont"/>
    <w:uiPriority w:val="21"/>
    <w:qFormat/>
    <w:rsid w:val="005C229E"/>
    <w:rPr>
      <w:b/>
      <w:bCs/>
      <w:i/>
      <w:iCs/>
      <w:color w:val="4472C4" w:themeColor="accent1"/>
    </w:rPr>
  </w:style>
  <w:style w:type="character" w:customStyle="1" w:styleId="SubtleReference1">
    <w:name w:val="Subtle Reference1"/>
    <w:basedOn w:val="DefaultParagraphFont"/>
    <w:uiPriority w:val="31"/>
    <w:qFormat/>
    <w:rsid w:val="005C229E"/>
    <w:rPr>
      <w:smallCaps/>
      <w:color w:val="ED7D31" w:themeColor="accent2"/>
      <w:u w:val="single"/>
    </w:rPr>
  </w:style>
  <w:style w:type="character" w:customStyle="1" w:styleId="IntenseReference1">
    <w:name w:val="Intense Reference1"/>
    <w:basedOn w:val="DefaultParagraphFont"/>
    <w:uiPriority w:val="32"/>
    <w:qFormat/>
    <w:rsid w:val="005C229E"/>
    <w:rPr>
      <w:b/>
      <w:bCs/>
      <w:smallCaps/>
      <w:color w:val="ED7D31" w:themeColor="accent2"/>
      <w:spacing w:val="5"/>
      <w:u w:val="single"/>
    </w:rPr>
  </w:style>
  <w:style w:type="character" w:customStyle="1" w:styleId="BookTitle1">
    <w:name w:val="Book Title1"/>
    <w:basedOn w:val="DefaultParagraphFont"/>
    <w:uiPriority w:val="33"/>
    <w:qFormat/>
    <w:rsid w:val="005C229E"/>
    <w:rPr>
      <w:b/>
      <w:bCs/>
      <w:smallCaps/>
      <w:spacing w:val="5"/>
    </w:rPr>
  </w:style>
  <w:style w:type="paragraph" w:customStyle="1" w:styleId="TOCHeading1">
    <w:name w:val="TOC Heading1"/>
    <w:basedOn w:val="Heading1"/>
    <w:next w:val="Normal"/>
    <w:uiPriority w:val="39"/>
    <w:unhideWhenUsed/>
    <w:qFormat/>
    <w:rsid w:val="005C229E"/>
    <w:pPr>
      <w:keepNext/>
      <w:keepLines/>
      <w:spacing w:before="480" w:after="0" w:line="276" w:lineRule="auto"/>
      <w:jc w:val="left"/>
      <w:outlineLvl w:val="9"/>
    </w:pPr>
    <w:rPr>
      <w:rFonts w:asciiTheme="majorHAnsi" w:eastAsiaTheme="majorEastAsia" w:hAnsiTheme="majorHAnsi" w:cstheme="majorBidi"/>
      <w:color w:val="2F5496" w:themeColor="accent1" w:themeShade="BF"/>
      <w:kern w:val="0"/>
      <w:sz w:val="28"/>
      <w:lang w:val="en-US"/>
      <w14:ligatures w14:val="none"/>
    </w:rPr>
  </w:style>
  <w:style w:type="character" w:customStyle="1" w:styleId="UnresolvedMention3">
    <w:name w:val="Unresolved Mention3"/>
    <w:basedOn w:val="DefaultParagraphFont"/>
    <w:uiPriority w:val="99"/>
    <w:semiHidden/>
    <w:unhideWhenUsed/>
    <w:rsid w:val="0088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761">
      <w:bodyDiv w:val="1"/>
      <w:marLeft w:val="0"/>
      <w:marRight w:val="0"/>
      <w:marTop w:val="0"/>
      <w:marBottom w:val="0"/>
      <w:divBdr>
        <w:top w:val="none" w:sz="0" w:space="0" w:color="auto"/>
        <w:left w:val="none" w:sz="0" w:space="0" w:color="auto"/>
        <w:bottom w:val="none" w:sz="0" w:space="0" w:color="auto"/>
        <w:right w:val="none" w:sz="0" w:space="0" w:color="auto"/>
      </w:divBdr>
    </w:div>
    <w:div w:id="63994886">
      <w:bodyDiv w:val="1"/>
      <w:marLeft w:val="0"/>
      <w:marRight w:val="0"/>
      <w:marTop w:val="0"/>
      <w:marBottom w:val="0"/>
      <w:divBdr>
        <w:top w:val="none" w:sz="0" w:space="0" w:color="auto"/>
        <w:left w:val="none" w:sz="0" w:space="0" w:color="auto"/>
        <w:bottom w:val="none" w:sz="0" w:space="0" w:color="auto"/>
        <w:right w:val="none" w:sz="0" w:space="0" w:color="auto"/>
      </w:divBdr>
    </w:div>
    <w:div w:id="196505943">
      <w:bodyDiv w:val="1"/>
      <w:marLeft w:val="0"/>
      <w:marRight w:val="0"/>
      <w:marTop w:val="0"/>
      <w:marBottom w:val="0"/>
      <w:divBdr>
        <w:top w:val="none" w:sz="0" w:space="0" w:color="auto"/>
        <w:left w:val="none" w:sz="0" w:space="0" w:color="auto"/>
        <w:bottom w:val="none" w:sz="0" w:space="0" w:color="auto"/>
        <w:right w:val="none" w:sz="0" w:space="0" w:color="auto"/>
      </w:divBdr>
    </w:div>
    <w:div w:id="229267955">
      <w:bodyDiv w:val="1"/>
      <w:marLeft w:val="0"/>
      <w:marRight w:val="0"/>
      <w:marTop w:val="0"/>
      <w:marBottom w:val="0"/>
      <w:divBdr>
        <w:top w:val="none" w:sz="0" w:space="0" w:color="auto"/>
        <w:left w:val="none" w:sz="0" w:space="0" w:color="auto"/>
        <w:bottom w:val="none" w:sz="0" w:space="0" w:color="auto"/>
        <w:right w:val="none" w:sz="0" w:space="0" w:color="auto"/>
      </w:divBdr>
    </w:div>
    <w:div w:id="307907951">
      <w:bodyDiv w:val="1"/>
      <w:marLeft w:val="0"/>
      <w:marRight w:val="0"/>
      <w:marTop w:val="0"/>
      <w:marBottom w:val="0"/>
      <w:divBdr>
        <w:top w:val="none" w:sz="0" w:space="0" w:color="auto"/>
        <w:left w:val="none" w:sz="0" w:space="0" w:color="auto"/>
        <w:bottom w:val="none" w:sz="0" w:space="0" w:color="auto"/>
        <w:right w:val="none" w:sz="0" w:space="0" w:color="auto"/>
      </w:divBdr>
    </w:div>
    <w:div w:id="440488606">
      <w:bodyDiv w:val="1"/>
      <w:marLeft w:val="0"/>
      <w:marRight w:val="0"/>
      <w:marTop w:val="0"/>
      <w:marBottom w:val="0"/>
      <w:divBdr>
        <w:top w:val="none" w:sz="0" w:space="0" w:color="auto"/>
        <w:left w:val="none" w:sz="0" w:space="0" w:color="auto"/>
        <w:bottom w:val="none" w:sz="0" w:space="0" w:color="auto"/>
        <w:right w:val="none" w:sz="0" w:space="0" w:color="auto"/>
      </w:divBdr>
    </w:div>
    <w:div w:id="443353103">
      <w:bodyDiv w:val="1"/>
      <w:marLeft w:val="0"/>
      <w:marRight w:val="0"/>
      <w:marTop w:val="0"/>
      <w:marBottom w:val="0"/>
      <w:divBdr>
        <w:top w:val="none" w:sz="0" w:space="0" w:color="auto"/>
        <w:left w:val="none" w:sz="0" w:space="0" w:color="auto"/>
        <w:bottom w:val="none" w:sz="0" w:space="0" w:color="auto"/>
        <w:right w:val="none" w:sz="0" w:space="0" w:color="auto"/>
      </w:divBdr>
    </w:div>
    <w:div w:id="472137820">
      <w:bodyDiv w:val="1"/>
      <w:marLeft w:val="0"/>
      <w:marRight w:val="0"/>
      <w:marTop w:val="0"/>
      <w:marBottom w:val="0"/>
      <w:divBdr>
        <w:top w:val="none" w:sz="0" w:space="0" w:color="auto"/>
        <w:left w:val="none" w:sz="0" w:space="0" w:color="auto"/>
        <w:bottom w:val="none" w:sz="0" w:space="0" w:color="auto"/>
        <w:right w:val="none" w:sz="0" w:space="0" w:color="auto"/>
      </w:divBdr>
    </w:div>
    <w:div w:id="526329614">
      <w:bodyDiv w:val="1"/>
      <w:marLeft w:val="0"/>
      <w:marRight w:val="0"/>
      <w:marTop w:val="0"/>
      <w:marBottom w:val="0"/>
      <w:divBdr>
        <w:top w:val="none" w:sz="0" w:space="0" w:color="auto"/>
        <w:left w:val="none" w:sz="0" w:space="0" w:color="auto"/>
        <w:bottom w:val="none" w:sz="0" w:space="0" w:color="auto"/>
        <w:right w:val="none" w:sz="0" w:space="0" w:color="auto"/>
      </w:divBdr>
    </w:div>
    <w:div w:id="540098353">
      <w:bodyDiv w:val="1"/>
      <w:marLeft w:val="0"/>
      <w:marRight w:val="0"/>
      <w:marTop w:val="0"/>
      <w:marBottom w:val="0"/>
      <w:divBdr>
        <w:top w:val="none" w:sz="0" w:space="0" w:color="auto"/>
        <w:left w:val="none" w:sz="0" w:space="0" w:color="auto"/>
        <w:bottom w:val="none" w:sz="0" w:space="0" w:color="auto"/>
        <w:right w:val="none" w:sz="0" w:space="0" w:color="auto"/>
      </w:divBdr>
      <w:divsChild>
        <w:div w:id="1820724853">
          <w:marLeft w:val="0"/>
          <w:marRight w:val="0"/>
          <w:marTop w:val="0"/>
          <w:marBottom w:val="0"/>
          <w:divBdr>
            <w:top w:val="none" w:sz="0" w:space="0" w:color="auto"/>
            <w:left w:val="none" w:sz="0" w:space="0" w:color="auto"/>
            <w:bottom w:val="none" w:sz="0" w:space="0" w:color="auto"/>
            <w:right w:val="none" w:sz="0" w:space="0" w:color="auto"/>
          </w:divBdr>
        </w:div>
      </w:divsChild>
    </w:div>
    <w:div w:id="544490421">
      <w:bodyDiv w:val="1"/>
      <w:marLeft w:val="0"/>
      <w:marRight w:val="0"/>
      <w:marTop w:val="0"/>
      <w:marBottom w:val="0"/>
      <w:divBdr>
        <w:top w:val="none" w:sz="0" w:space="0" w:color="auto"/>
        <w:left w:val="none" w:sz="0" w:space="0" w:color="auto"/>
        <w:bottom w:val="none" w:sz="0" w:space="0" w:color="auto"/>
        <w:right w:val="none" w:sz="0" w:space="0" w:color="auto"/>
      </w:divBdr>
    </w:div>
    <w:div w:id="594478731">
      <w:bodyDiv w:val="1"/>
      <w:marLeft w:val="0"/>
      <w:marRight w:val="0"/>
      <w:marTop w:val="0"/>
      <w:marBottom w:val="0"/>
      <w:divBdr>
        <w:top w:val="none" w:sz="0" w:space="0" w:color="auto"/>
        <w:left w:val="none" w:sz="0" w:space="0" w:color="auto"/>
        <w:bottom w:val="none" w:sz="0" w:space="0" w:color="auto"/>
        <w:right w:val="none" w:sz="0" w:space="0" w:color="auto"/>
      </w:divBdr>
    </w:div>
    <w:div w:id="596064325">
      <w:bodyDiv w:val="1"/>
      <w:marLeft w:val="0"/>
      <w:marRight w:val="0"/>
      <w:marTop w:val="0"/>
      <w:marBottom w:val="0"/>
      <w:divBdr>
        <w:top w:val="none" w:sz="0" w:space="0" w:color="auto"/>
        <w:left w:val="none" w:sz="0" w:space="0" w:color="auto"/>
        <w:bottom w:val="none" w:sz="0" w:space="0" w:color="auto"/>
        <w:right w:val="none" w:sz="0" w:space="0" w:color="auto"/>
      </w:divBdr>
    </w:div>
    <w:div w:id="610940911">
      <w:bodyDiv w:val="1"/>
      <w:marLeft w:val="0"/>
      <w:marRight w:val="0"/>
      <w:marTop w:val="0"/>
      <w:marBottom w:val="0"/>
      <w:divBdr>
        <w:top w:val="none" w:sz="0" w:space="0" w:color="auto"/>
        <w:left w:val="none" w:sz="0" w:space="0" w:color="auto"/>
        <w:bottom w:val="none" w:sz="0" w:space="0" w:color="auto"/>
        <w:right w:val="none" w:sz="0" w:space="0" w:color="auto"/>
      </w:divBdr>
    </w:div>
    <w:div w:id="715088823">
      <w:bodyDiv w:val="1"/>
      <w:marLeft w:val="0"/>
      <w:marRight w:val="0"/>
      <w:marTop w:val="0"/>
      <w:marBottom w:val="0"/>
      <w:divBdr>
        <w:top w:val="none" w:sz="0" w:space="0" w:color="auto"/>
        <w:left w:val="none" w:sz="0" w:space="0" w:color="auto"/>
        <w:bottom w:val="none" w:sz="0" w:space="0" w:color="auto"/>
        <w:right w:val="none" w:sz="0" w:space="0" w:color="auto"/>
      </w:divBdr>
    </w:div>
    <w:div w:id="728111029">
      <w:bodyDiv w:val="1"/>
      <w:marLeft w:val="0"/>
      <w:marRight w:val="0"/>
      <w:marTop w:val="0"/>
      <w:marBottom w:val="0"/>
      <w:divBdr>
        <w:top w:val="none" w:sz="0" w:space="0" w:color="auto"/>
        <w:left w:val="none" w:sz="0" w:space="0" w:color="auto"/>
        <w:bottom w:val="none" w:sz="0" w:space="0" w:color="auto"/>
        <w:right w:val="none" w:sz="0" w:space="0" w:color="auto"/>
      </w:divBdr>
    </w:div>
    <w:div w:id="729306222">
      <w:bodyDiv w:val="1"/>
      <w:marLeft w:val="0"/>
      <w:marRight w:val="0"/>
      <w:marTop w:val="0"/>
      <w:marBottom w:val="0"/>
      <w:divBdr>
        <w:top w:val="none" w:sz="0" w:space="0" w:color="auto"/>
        <w:left w:val="none" w:sz="0" w:space="0" w:color="auto"/>
        <w:bottom w:val="none" w:sz="0" w:space="0" w:color="auto"/>
        <w:right w:val="none" w:sz="0" w:space="0" w:color="auto"/>
      </w:divBdr>
    </w:div>
    <w:div w:id="740911471">
      <w:bodyDiv w:val="1"/>
      <w:marLeft w:val="0"/>
      <w:marRight w:val="0"/>
      <w:marTop w:val="0"/>
      <w:marBottom w:val="0"/>
      <w:divBdr>
        <w:top w:val="none" w:sz="0" w:space="0" w:color="auto"/>
        <w:left w:val="none" w:sz="0" w:space="0" w:color="auto"/>
        <w:bottom w:val="none" w:sz="0" w:space="0" w:color="auto"/>
        <w:right w:val="none" w:sz="0" w:space="0" w:color="auto"/>
      </w:divBdr>
    </w:div>
    <w:div w:id="802236255">
      <w:bodyDiv w:val="1"/>
      <w:marLeft w:val="0"/>
      <w:marRight w:val="0"/>
      <w:marTop w:val="0"/>
      <w:marBottom w:val="0"/>
      <w:divBdr>
        <w:top w:val="none" w:sz="0" w:space="0" w:color="auto"/>
        <w:left w:val="none" w:sz="0" w:space="0" w:color="auto"/>
        <w:bottom w:val="none" w:sz="0" w:space="0" w:color="auto"/>
        <w:right w:val="none" w:sz="0" w:space="0" w:color="auto"/>
      </w:divBdr>
    </w:div>
    <w:div w:id="810177168">
      <w:bodyDiv w:val="1"/>
      <w:marLeft w:val="0"/>
      <w:marRight w:val="0"/>
      <w:marTop w:val="0"/>
      <w:marBottom w:val="0"/>
      <w:divBdr>
        <w:top w:val="none" w:sz="0" w:space="0" w:color="auto"/>
        <w:left w:val="none" w:sz="0" w:space="0" w:color="auto"/>
        <w:bottom w:val="none" w:sz="0" w:space="0" w:color="auto"/>
        <w:right w:val="none" w:sz="0" w:space="0" w:color="auto"/>
      </w:divBdr>
    </w:div>
    <w:div w:id="818349338">
      <w:bodyDiv w:val="1"/>
      <w:marLeft w:val="0"/>
      <w:marRight w:val="0"/>
      <w:marTop w:val="0"/>
      <w:marBottom w:val="0"/>
      <w:divBdr>
        <w:top w:val="none" w:sz="0" w:space="0" w:color="auto"/>
        <w:left w:val="none" w:sz="0" w:space="0" w:color="auto"/>
        <w:bottom w:val="none" w:sz="0" w:space="0" w:color="auto"/>
        <w:right w:val="none" w:sz="0" w:space="0" w:color="auto"/>
      </w:divBdr>
    </w:div>
    <w:div w:id="866724239">
      <w:bodyDiv w:val="1"/>
      <w:marLeft w:val="0"/>
      <w:marRight w:val="0"/>
      <w:marTop w:val="0"/>
      <w:marBottom w:val="0"/>
      <w:divBdr>
        <w:top w:val="none" w:sz="0" w:space="0" w:color="auto"/>
        <w:left w:val="none" w:sz="0" w:space="0" w:color="auto"/>
        <w:bottom w:val="none" w:sz="0" w:space="0" w:color="auto"/>
        <w:right w:val="none" w:sz="0" w:space="0" w:color="auto"/>
      </w:divBdr>
    </w:div>
    <w:div w:id="1031496825">
      <w:bodyDiv w:val="1"/>
      <w:marLeft w:val="0"/>
      <w:marRight w:val="0"/>
      <w:marTop w:val="0"/>
      <w:marBottom w:val="0"/>
      <w:divBdr>
        <w:top w:val="none" w:sz="0" w:space="0" w:color="auto"/>
        <w:left w:val="none" w:sz="0" w:space="0" w:color="auto"/>
        <w:bottom w:val="none" w:sz="0" w:space="0" w:color="auto"/>
        <w:right w:val="none" w:sz="0" w:space="0" w:color="auto"/>
      </w:divBdr>
    </w:div>
    <w:div w:id="1185901514">
      <w:bodyDiv w:val="1"/>
      <w:marLeft w:val="0"/>
      <w:marRight w:val="0"/>
      <w:marTop w:val="0"/>
      <w:marBottom w:val="0"/>
      <w:divBdr>
        <w:top w:val="none" w:sz="0" w:space="0" w:color="auto"/>
        <w:left w:val="none" w:sz="0" w:space="0" w:color="auto"/>
        <w:bottom w:val="none" w:sz="0" w:space="0" w:color="auto"/>
        <w:right w:val="none" w:sz="0" w:space="0" w:color="auto"/>
      </w:divBdr>
    </w:div>
    <w:div w:id="1215316702">
      <w:bodyDiv w:val="1"/>
      <w:marLeft w:val="0"/>
      <w:marRight w:val="0"/>
      <w:marTop w:val="0"/>
      <w:marBottom w:val="0"/>
      <w:divBdr>
        <w:top w:val="none" w:sz="0" w:space="0" w:color="auto"/>
        <w:left w:val="none" w:sz="0" w:space="0" w:color="auto"/>
        <w:bottom w:val="none" w:sz="0" w:space="0" w:color="auto"/>
        <w:right w:val="none" w:sz="0" w:space="0" w:color="auto"/>
      </w:divBdr>
    </w:div>
    <w:div w:id="1217624136">
      <w:bodyDiv w:val="1"/>
      <w:marLeft w:val="0"/>
      <w:marRight w:val="0"/>
      <w:marTop w:val="0"/>
      <w:marBottom w:val="0"/>
      <w:divBdr>
        <w:top w:val="none" w:sz="0" w:space="0" w:color="auto"/>
        <w:left w:val="none" w:sz="0" w:space="0" w:color="auto"/>
        <w:bottom w:val="none" w:sz="0" w:space="0" w:color="auto"/>
        <w:right w:val="none" w:sz="0" w:space="0" w:color="auto"/>
      </w:divBdr>
    </w:div>
    <w:div w:id="1327897894">
      <w:bodyDiv w:val="1"/>
      <w:marLeft w:val="0"/>
      <w:marRight w:val="0"/>
      <w:marTop w:val="0"/>
      <w:marBottom w:val="0"/>
      <w:divBdr>
        <w:top w:val="none" w:sz="0" w:space="0" w:color="auto"/>
        <w:left w:val="none" w:sz="0" w:space="0" w:color="auto"/>
        <w:bottom w:val="none" w:sz="0" w:space="0" w:color="auto"/>
        <w:right w:val="none" w:sz="0" w:space="0" w:color="auto"/>
      </w:divBdr>
    </w:div>
    <w:div w:id="1337807790">
      <w:bodyDiv w:val="1"/>
      <w:marLeft w:val="0"/>
      <w:marRight w:val="0"/>
      <w:marTop w:val="0"/>
      <w:marBottom w:val="0"/>
      <w:divBdr>
        <w:top w:val="none" w:sz="0" w:space="0" w:color="auto"/>
        <w:left w:val="none" w:sz="0" w:space="0" w:color="auto"/>
        <w:bottom w:val="none" w:sz="0" w:space="0" w:color="auto"/>
        <w:right w:val="none" w:sz="0" w:space="0" w:color="auto"/>
      </w:divBdr>
    </w:div>
    <w:div w:id="1384519463">
      <w:bodyDiv w:val="1"/>
      <w:marLeft w:val="0"/>
      <w:marRight w:val="0"/>
      <w:marTop w:val="0"/>
      <w:marBottom w:val="0"/>
      <w:divBdr>
        <w:top w:val="none" w:sz="0" w:space="0" w:color="auto"/>
        <w:left w:val="none" w:sz="0" w:space="0" w:color="auto"/>
        <w:bottom w:val="none" w:sz="0" w:space="0" w:color="auto"/>
        <w:right w:val="none" w:sz="0" w:space="0" w:color="auto"/>
      </w:divBdr>
    </w:div>
    <w:div w:id="1399550573">
      <w:bodyDiv w:val="1"/>
      <w:marLeft w:val="0"/>
      <w:marRight w:val="0"/>
      <w:marTop w:val="0"/>
      <w:marBottom w:val="0"/>
      <w:divBdr>
        <w:top w:val="none" w:sz="0" w:space="0" w:color="auto"/>
        <w:left w:val="none" w:sz="0" w:space="0" w:color="auto"/>
        <w:bottom w:val="none" w:sz="0" w:space="0" w:color="auto"/>
        <w:right w:val="none" w:sz="0" w:space="0" w:color="auto"/>
      </w:divBdr>
    </w:div>
    <w:div w:id="1473794836">
      <w:bodyDiv w:val="1"/>
      <w:marLeft w:val="0"/>
      <w:marRight w:val="0"/>
      <w:marTop w:val="0"/>
      <w:marBottom w:val="0"/>
      <w:divBdr>
        <w:top w:val="none" w:sz="0" w:space="0" w:color="auto"/>
        <w:left w:val="none" w:sz="0" w:space="0" w:color="auto"/>
        <w:bottom w:val="none" w:sz="0" w:space="0" w:color="auto"/>
        <w:right w:val="none" w:sz="0" w:space="0" w:color="auto"/>
      </w:divBdr>
    </w:div>
    <w:div w:id="1521117157">
      <w:bodyDiv w:val="1"/>
      <w:marLeft w:val="0"/>
      <w:marRight w:val="0"/>
      <w:marTop w:val="0"/>
      <w:marBottom w:val="0"/>
      <w:divBdr>
        <w:top w:val="none" w:sz="0" w:space="0" w:color="auto"/>
        <w:left w:val="none" w:sz="0" w:space="0" w:color="auto"/>
        <w:bottom w:val="none" w:sz="0" w:space="0" w:color="auto"/>
        <w:right w:val="none" w:sz="0" w:space="0" w:color="auto"/>
      </w:divBdr>
    </w:div>
    <w:div w:id="1526167455">
      <w:bodyDiv w:val="1"/>
      <w:marLeft w:val="0"/>
      <w:marRight w:val="0"/>
      <w:marTop w:val="0"/>
      <w:marBottom w:val="0"/>
      <w:divBdr>
        <w:top w:val="none" w:sz="0" w:space="0" w:color="auto"/>
        <w:left w:val="none" w:sz="0" w:space="0" w:color="auto"/>
        <w:bottom w:val="none" w:sz="0" w:space="0" w:color="auto"/>
        <w:right w:val="none" w:sz="0" w:space="0" w:color="auto"/>
      </w:divBdr>
    </w:div>
    <w:div w:id="1536311259">
      <w:bodyDiv w:val="1"/>
      <w:marLeft w:val="0"/>
      <w:marRight w:val="0"/>
      <w:marTop w:val="0"/>
      <w:marBottom w:val="0"/>
      <w:divBdr>
        <w:top w:val="none" w:sz="0" w:space="0" w:color="auto"/>
        <w:left w:val="none" w:sz="0" w:space="0" w:color="auto"/>
        <w:bottom w:val="none" w:sz="0" w:space="0" w:color="auto"/>
        <w:right w:val="none" w:sz="0" w:space="0" w:color="auto"/>
      </w:divBdr>
    </w:div>
    <w:div w:id="1555846151">
      <w:bodyDiv w:val="1"/>
      <w:marLeft w:val="0"/>
      <w:marRight w:val="0"/>
      <w:marTop w:val="0"/>
      <w:marBottom w:val="0"/>
      <w:divBdr>
        <w:top w:val="none" w:sz="0" w:space="0" w:color="auto"/>
        <w:left w:val="none" w:sz="0" w:space="0" w:color="auto"/>
        <w:bottom w:val="none" w:sz="0" w:space="0" w:color="auto"/>
        <w:right w:val="none" w:sz="0" w:space="0" w:color="auto"/>
      </w:divBdr>
    </w:div>
    <w:div w:id="1642034238">
      <w:bodyDiv w:val="1"/>
      <w:marLeft w:val="0"/>
      <w:marRight w:val="0"/>
      <w:marTop w:val="0"/>
      <w:marBottom w:val="0"/>
      <w:divBdr>
        <w:top w:val="none" w:sz="0" w:space="0" w:color="auto"/>
        <w:left w:val="none" w:sz="0" w:space="0" w:color="auto"/>
        <w:bottom w:val="none" w:sz="0" w:space="0" w:color="auto"/>
        <w:right w:val="none" w:sz="0" w:space="0" w:color="auto"/>
      </w:divBdr>
    </w:div>
    <w:div w:id="1684432336">
      <w:bodyDiv w:val="1"/>
      <w:marLeft w:val="0"/>
      <w:marRight w:val="0"/>
      <w:marTop w:val="0"/>
      <w:marBottom w:val="0"/>
      <w:divBdr>
        <w:top w:val="none" w:sz="0" w:space="0" w:color="auto"/>
        <w:left w:val="none" w:sz="0" w:space="0" w:color="auto"/>
        <w:bottom w:val="none" w:sz="0" w:space="0" w:color="auto"/>
        <w:right w:val="none" w:sz="0" w:space="0" w:color="auto"/>
      </w:divBdr>
    </w:div>
    <w:div w:id="1706366212">
      <w:bodyDiv w:val="1"/>
      <w:marLeft w:val="0"/>
      <w:marRight w:val="0"/>
      <w:marTop w:val="0"/>
      <w:marBottom w:val="0"/>
      <w:divBdr>
        <w:top w:val="none" w:sz="0" w:space="0" w:color="auto"/>
        <w:left w:val="none" w:sz="0" w:space="0" w:color="auto"/>
        <w:bottom w:val="none" w:sz="0" w:space="0" w:color="auto"/>
        <w:right w:val="none" w:sz="0" w:space="0" w:color="auto"/>
      </w:divBdr>
    </w:div>
    <w:div w:id="1733580237">
      <w:bodyDiv w:val="1"/>
      <w:marLeft w:val="0"/>
      <w:marRight w:val="0"/>
      <w:marTop w:val="0"/>
      <w:marBottom w:val="0"/>
      <w:divBdr>
        <w:top w:val="none" w:sz="0" w:space="0" w:color="auto"/>
        <w:left w:val="none" w:sz="0" w:space="0" w:color="auto"/>
        <w:bottom w:val="none" w:sz="0" w:space="0" w:color="auto"/>
        <w:right w:val="none" w:sz="0" w:space="0" w:color="auto"/>
      </w:divBdr>
    </w:div>
    <w:div w:id="1842816276">
      <w:bodyDiv w:val="1"/>
      <w:marLeft w:val="0"/>
      <w:marRight w:val="0"/>
      <w:marTop w:val="0"/>
      <w:marBottom w:val="0"/>
      <w:divBdr>
        <w:top w:val="none" w:sz="0" w:space="0" w:color="auto"/>
        <w:left w:val="none" w:sz="0" w:space="0" w:color="auto"/>
        <w:bottom w:val="none" w:sz="0" w:space="0" w:color="auto"/>
        <w:right w:val="none" w:sz="0" w:space="0" w:color="auto"/>
      </w:divBdr>
    </w:div>
    <w:div w:id="1864439387">
      <w:bodyDiv w:val="1"/>
      <w:marLeft w:val="0"/>
      <w:marRight w:val="0"/>
      <w:marTop w:val="0"/>
      <w:marBottom w:val="0"/>
      <w:divBdr>
        <w:top w:val="none" w:sz="0" w:space="0" w:color="auto"/>
        <w:left w:val="none" w:sz="0" w:space="0" w:color="auto"/>
        <w:bottom w:val="none" w:sz="0" w:space="0" w:color="auto"/>
        <w:right w:val="none" w:sz="0" w:space="0" w:color="auto"/>
      </w:divBdr>
    </w:div>
    <w:div w:id="2024236075">
      <w:bodyDiv w:val="1"/>
      <w:marLeft w:val="0"/>
      <w:marRight w:val="0"/>
      <w:marTop w:val="0"/>
      <w:marBottom w:val="0"/>
      <w:divBdr>
        <w:top w:val="none" w:sz="0" w:space="0" w:color="auto"/>
        <w:left w:val="none" w:sz="0" w:space="0" w:color="auto"/>
        <w:bottom w:val="none" w:sz="0" w:space="0" w:color="auto"/>
        <w:right w:val="none" w:sz="0" w:space="0" w:color="auto"/>
      </w:divBdr>
    </w:div>
    <w:div w:id="20841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Sap14</b:Tag>
    <b:SourceType>JournalArticle</b:SourceType>
    <b:Guid>{028AFB27-89EE-46ED-A84A-BF725FC7C5B4}</b:Guid>
    <b:Author>
      <b:Author>
        <b:NameList>
          <b:Person>
            <b:Last>Saputri</b:Last>
            <b:First>dkk</b:First>
          </b:Person>
        </b:NameList>
      </b:Author>
    </b:Author>
    <b:Title>Tindak Tutur Direktif dalam Iklan Kartu Perdana</b:Title>
    <b:Year>2014</b:Year>
    <b:Pages>1-18</b:Pages>
    <b:RefOrder>6</b:RefOrder>
  </b:Source>
  <b:Source>
    <b:Tag>Lai21</b:Tag>
    <b:SourceType>JournalArticle</b:SourceType>
    <b:Guid>{387153A9-F317-404F-9B59-55FDCF7E3C6C}</b:Guid>
    <b:Author>
      <b:Author>
        <b:NameList>
          <b:Person>
            <b:Last>Laila</b:Last>
            <b:First>A.,</b:First>
            <b:Middle>Budiningsih, C. A., &amp; Syamsi, K.</b:Middle>
          </b:Person>
        </b:NameList>
      </b:Author>
    </b:Author>
    <b:Title>Textbooks Based on Local Wisdom to Improve Reading and Writing Skills of Elementary School Students. International Journal of Evaluation and Research in Education,</b:Title>
    <b:Year>2021</b:Year>
    <b:Pages>886-892</b:Pages>
    <b:RefOrder>7</b:RefOrder>
  </b:Source>
  <b:Source>
    <b:Tag>Rus101</b:Tag>
    <b:SourceType>JournalArticle</b:SourceType>
    <b:Guid>{D09B8B39-30B1-43A7-8175-554888771896}</b:Guid>
    <b:Author>
      <b:Author>
        <b:NameList>
          <b:Person>
            <b:Last>Rusminto</b:Last>
            <b:First>N.</b:First>
            <b:Middle>E.</b:Middle>
          </b:Person>
        </b:NameList>
      </b:Author>
    </b:Author>
    <b:Title>Analisis Wacana: Kajian Teoritis</b:Title>
    <b:Year>2010</b:Year>
    <b:RefOrder>8</b:RefOrder>
  </b:Source>
  <b:Source>
    <b:Tag>Ali22</b:Tag>
    <b:SourceType>JournalArticle</b:SourceType>
    <b:Guid>{DD1AF6EB-5C6E-43DC-8EB1-D97A89788CCC}</b:Guid>
    <b:Author>
      <b:Author>
        <b:NameList>
          <b:Person>
            <b:Last>Alifah</b:Last>
            <b:First>H.</b:First>
            <b:Middle>N., Haryanti, S. D., &amp; Utomo,</b:Middle>
          </b:Person>
        </b:NameList>
      </b:Author>
    </b:Author>
    <b:Title>Analisis Tindak Tutur dalam Podcast Indonesia “Sudah Lulus Pendidikan, Terus Apa?”.</b:Title>
    <b:JournalName>Widya Accarya, 13(1)</b:JournalName>
    <b:Year>2022</b:Year>
    <b:Pages>1-14</b:Pages>
    <b:RefOrder>9</b:RefOrder>
  </b:Source>
  <b:Source>
    <b:Tag>Yul06</b:Tag>
    <b:SourceType>JournalArticle</b:SourceType>
    <b:Guid>{5760E0C4-6084-440D-84A0-3700C8106817}</b:Guid>
    <b:Author>
      <b:Author>
        <b:NameList>
          <b:Person>
            <b:Last>Yule</b:Last>
            <b:First>G.</b:First>
          </b:Person>
        </b:NameList>
      </b:Author>
    </b:Author>
    <b:Title>Pragmatik. Yogyakarta</b:Title>
    <b:JournalName>Pustaka Pelajar</b:JournalName>
    <b:Year>2006</b:Year>
    <b:RefOrder>3</b:RefOrder>
  </b:Source>
  <b:Source>
    <b:Tag>Wij96</b:Tag>
    <b:SourceType>JournalArticle</b:SourceType>
    <b:Guid>{8D74D695-AB61-4172-A0ED-BEFF2136A8BC}</b:Guid>
    <b:Author>
      <b:Author>
        <b:NameList>
          <b:Person>
            <b:Last>Wijana</b:Last>
            <b:First>D.</b:First>
            <b:Middle>P.</b:Middle>
          </b:Person>
        </b:NameList>
      </b:Author>
    </b:Author>
    <b:Title>Dasar-dasar Pragmatik. ANDI Yogyakarta.</b:Title>
    <b:Year>1996</b:Year>
    <b:RefOrder>10</b:RefOrder>
  </b:Source>
  <b:Source>
    <b:Tag>Rah05</b:Tag>
    <b:SourceType>JournalArticle</b:SourceType>
    <b:Guid>{334B5807-024C-4BFD-9845-6CE359E4530B}</b:Guid>
    <b:Author>
      <b:Author>
        <b:NameList>
          <b:Person>
            <b:Last>Rahardi</b:Last>
            <b:First>R.</b:First>
            <b:Middle>K.</b:Middle>
          </b:Person>
        </b:NameList>
      </b:Author>
    </b:Author>
    <b:Title>Pragmatik: kesantunan imperatif bahasa Indonesia. Erlangga.</b:Title>
    <b:Year>2005</b:Year>
    <b:RefOrder>11</b:RefOrder>
  </b:Source>
  <b:Source>
    <b:Tag>Aus62</b:Tag>
    <b:SourceType>JournalArticle</b:SourceType>
    <b:Guid>{40F4A70B-8F52-468F-BABC-AF022EF6298C}</b:Guid>
    <b:Author>
      <b:Author>
        <b:NameList>
          <b:Person>
            <b:Last>Austin</b:Last>
            <b:First>J.</b:First>
            <b:Middle>L.</b:Middle>
          </b:Person>
        </b:NameList>
      </b:Author>
    </b:Author>
    <b:Title>How do to Things with Words. Oxford: The Clarendon Press.</b:Title>
    <b:Year>1962</b:Year>
    <b:RefOrder>12</b:RefOrder>
  </b:Source>
  <b:Source>
    <b:Tag>Cha10</b:Tag>
    <b:SourceType>JournalArticle</b:SourceType>
    <b:Guid>{4E5A0446-1F4D-4F9D-80CA-E2BA68ECB61F}</b:Guid>
    <b:Author>
      <b:Author>
        <b:NameList>
          <b:Person>
            <b:Last>Chaer</b:Last>
            <b:First>Abdul</b:First>
            <b:Middle>dan Agustina Leonie</b:Middle>
          </b:Person>
        </b:NameList>
      </b:Author>
    </b:Author>
    <b:Title>Sosiolinguistik Perkenalan Awal. Jakarta: Rineka</b:Title>
    <b:Year>2010</b:Year>
    <b:RefOrder>13</b:RefOrder>
  </b:Source>
  <b:Source>
    <b:Tag>Hab98</b:Tag>
    <b:SourceType>JournalArticle</b:SourceType>
    <b:Guid>{822CC7A3-F5AE-419F-832B-6CD82A7ECB80}</b:Guid>
    <b:Author>
      <b:Author>
        <b:NameList>
          <b:Person>
            <b:Last>Habermas</b:Last>
            <b:First>J.</b:First>
          </b:Person>
        </b:NameList>
      </b:Author>
    </b:Author>
    <b:Title>On the Pragmatics of Communication. Cambridge: The MIT Press.</b:Title>
    <b:Year>1998</b:Year>
    <b:RefOrder>14</b:RefOrder>
  </b:Source>
  <b:Source>
    <b:Tag>Sea97</b:Tag>
    <b:SourceType>JournalArticle</b:SourceType>
    <b:Guid>{6A8616C4-63BA-468F-9CDB-0AAC66CF23F8}</b:Guid>
    <b:Author>
      <b:Author>
        <b:NameList>
          <b:Person>
            <b:Last>Searle</b:Last>
            <b:First>J.</b:First>
            <b:Middle>R.</b:Middle>
          </b:Person>
        </b:NameList>
      </b:Author>
    </b:Author>
    <b:Title>Expression and Meaning: Studies in the Theory of Speech Acts.</b:Title>
    <b:JournalName>Collection (Vol. 49).</b:JournalName>
    <b:Year>1997</b:Year>
    <b:RefOrder>15</b:RefOrder>
  </b:Source>
  <b:Source>
    <b:Tag>Sug08</b:Tag>
    <b:SourceType>JournalArticle</b:SourceType>
    <b:Guid>{AB9EB33A-6204-4DA8-83B2-DE181325F0AC}</b:Guid>
    <b:Author>
      <b:Author>
        <b:NameList>
          <b:Person>
            <b:Last>Sugiyono</b:Last>
            <b:First>D.</b:First>
          </b:Person>
        </b:NameList>
      </b:Author>
    </b:Author>
    <b:Title>Metode penelitian pendidikan pendekatan kuantitatif, kualitatif dan R&amp;D.</b:Title>
    <b:Year>2008</b:Year>
    <b:RefOrder>4</b:RefOrder>
  </b:Source>
  <b:Source>
    <b:Tag>Sud15</b:Tag>
    <b:SourceType>JournalArticle</b:SourceType>
    <b:Guid>{7791DC33-E45C-4355-A874-8262F64B677B}</b:Guid>
    <b:Author>
      <b:Author>
        <b:NameList>
          <b:Person>
            <b:Last>Sudaryanto</b:Last>
          </b:Person>
        </b:NameList>
      </b:Author>
    </b:Author>
    <b:Title>Kontruksi Wacana pemeriksaan Tersangka: Kajian Lingistik Forensik</b:Title>
    <b:Year>2015</b:Year>
    <b:RefOrder>5</b:RefOrder>
  </b:Source>
  <b:Source>
    <b:Tag>Web07</b:Tag>
    <b:SourceType>JournalArticle</b:SourceType>
    <b:Guid>{716A2FDB-809B-4BC9-8ED3-B50C5F3E0033}</b:Guid>
    <b:Author>
      <b:Author>
        <b:NameList>
          <b:Person>
            <b:Last>Weber</b:Last>
          </b:Person>
        </b:NameList>
      </b:Author>
    </b:Author>
    <b:Title>BBC Strikes Google-Youteb deal</b:Title>
    <b:Year>2007</b:Year>
    <b:RefOrder>16</b:RefOrder>
  </b:Source>
  <b:Source>
    <b:Tag>Sea17</b:Tag>
    <b:SourceType>JournalArticle</b:SourceType>
    <b:Guid>{59835561-486A-42C5-8782-0986F23795A4}</b:Guid>
    <b:Author>
      <b:Author>
        <b:NameList>
          <b:Person>
            <b:Last>Searle</b:Last>
          </b:Person>
        </b:NameList>
      </b:Author>
    </b:Author>
    <b:Title>Tindak Tutur dalam Pembelajaran bahasa Indonesia </b:Title>
    <b:Year>2017</b:Year>
    <b:RefOrder>2</b:RefOrder>
  </b:Source>
  <b:Source>
    <b:Tag>Ste24</b:Tag>
    <b:SourceType>JournalArticle</b:SourceType>
    <b:Guid>{28174FF5-576E-46CA-957E-0529443BAB8D}</b:Guid>
    <b:Author>
      <b:Author>
        <b:NameList>
          <b:Person>
            <b:Last>Steven</b:Last>
            <b:First>Howard</b:First>
          </b:Person>
        </b:NameList>
      </b:Author>
    </b:Author>
    <b:Title>Transforming Bullying Prevention Through Assertive Comunication Training</b:Title>
    <b:Year>2024</b:Year>
    <b:RefOrder>1</b:RefOrder>
  </b:Source>
  <b:Source>
    <b:Tag>Aus16</b:Tag>
    <b:SourceType>JournalArticle</b:SourceType>
    <b:Guid>{1DA9D55A-4D10-41EB-851A-A748174D41BD}</b:Guid>
    <b:Author>
      <b:Author>
        <b:NameList>
          <b:Person>
            <b:Last>Austian</b:Last>
          </b:Person>
        </b:NameList>
      </b:Author>
    </b:Author>
    <b:Title>PENDIIDIKAN KARAKTER DAN BUKU TEKS SEKOLAH DASAR </b:Title>
    <b:Year>2016</b:Year>
    <b:RefOrder>17</b:RefOrder>
  </b:Source>
  <b:Source>
    <b:Tag>Lul24</b:Tag>
    <b:SourceType>JournalArticle</b:SourceType>
    <b:Guid>{4455E0A2-00A9-405F-BDF8-E49C37EB1BB9}</b:Guid>
    <b:Author>
      <b:Author>
        <b:NameList>
          <b:Person>
            <b:Last>Mulyani</b:Last>
            <b:First>Lula</b:First>
          </b:Person>
        </b:NameList>
      </b:Author>
    </b:Author>
    <b:Title>“Analisis Tindak Tutur Dalam Youtube Podcast Warung Kopi (PWK) Episode Brandon Salim Dalam Meningkatkan Kemampuan Keterampilan Menyimak Siswa”</b:Title>
    <b:Year>2024</b:Year>
    <b:RefOrder>18</b:RefOrder>
  </b:Source>
  <b:Source>
    <b:Tag>Umm20</b:Tag>
    <b:SourceType>JournalArticle</b:SourceType>
    <b:Guid>{1D75E51D-8FFE-4DCC-8F73-2FA3C5445623}</b:Guid>
    <b:Author>
      <b:Author>
        <b:NameList>
          <b:Person>
            <b:Last>Ummah</b:Last>
          </b:Person>
        </b:NameList>
      </b:Author>
    </b:Author>
    <b:Title>Podcast sebagai strategi dakwah di era digital</b:Title>
    <b:Year>2020</b:Year>
    <b:RefOrder>19</b:RefOrder>
  </b:Source>
</b:Sources>
</file>

<file path=customXml/itemProps1.xml><?xml version="1.0" encoding="utf-8"?>
<ds:datastoreItem xmlns:ds="http://schemas.openxmlformats.org/officeDocument/2006/customXml" ds:itemID="{D51EFEAD-68C1-4C4A-A9DC-2AC036D2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fgh273</dc:creator>
  <cp:lastModifiedBy>resanur fadilah</cp:lastModifiedBy>
  <cp:revision>2</cp:revision>
  <cp:lastPrinted>2026-03-02T06:40:00Z</cp:lastPrinted>
  <dcterms:created xsi:type="dcterms:W3CDTF">2026-03-02T23:39:00Z</dcterms:created>
  <dcterms:modified xsi:type="dcterms:W3CDTF">2026-03-02T23:39:00Z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783904c1-7219-3ab1-8622-544e7b1f2cb5</vt:lpwstr>
  </property>
  <property fmtid="{D5CDD505-2E9C-101B-9397-08002B2CF9AE}" pid="24" name="Mendeley Citation Style_1">
    <vt:lpwstr>http://www.zotero.org/styles/apa</vt:lpwstr>
  </property>
</Properties>
</file>