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F070" w14:textId="50998382" w:rsidR="00C955C8" w:rsidRPr="005E1E16" w:rsidRDefault="00360A4E" w:rsidP="00AA057E">
      <w:pPr>
        <w:pStyle w:val="Heading1"/>
      </w:pPr>
      <w:bookmarkStart w:id="0" w:name="_Toc222601507"/>
      <w:r w:rsidRPr="005E1E16">
        <w:t>BAB V</w:t>
      </w:r>
      <w:r w:rsidR="00090BCC" w:rsidRPr="005E1E16">
        <w:rPr>
          <w:b w:val="0"/>
          <w:bCs w:val="0"/>
        </w:rPr>
        <w:t xml:space="preserve"> </w:t>
      </w:r>
      <w:r w:rsidR="00090BCC" w:rsidRPr="005E1E16">
        <w:rPr>
          <w:b w:val="0"/>
          <w:bCs w:val="0"/>
        </w:rPr>
        <w:br/>
      </w:r>
      <w:r w:rsidR="003F3169" w:rsidRPr="005E1E16">
        <w:t>SIMPULAN DAN SARAN</w:t>
      </w:r>
      <w:bookmarkEnd w:id="0"/>
    </w:p>
    <w:p w14:paraId="540F8A67" w14:textId="47D38418" w:rsidR="00C955C8" w:rsidRPr="005E1E16" w:rsidRDefault="00C955C8" w:rsidP="006F4639">
      <w:pPr>
        <w:pStyle w:val="Heading2"/>
        <w:numPr>
          <w:ilvl w:val="1"/>
          <w:numId w:val="10"/>
        </w:numPr>
        <w:ind w:left="426" w:hanging="426"/>
      </w:pPr>
      <w:bookmarkStart w:id="1" w:name="_Toc222601508"/>
      <w:r w:rsidRPr="005E1E16">
        <w:t>Simpulan</w:t>
      </w:r>
      <w:bookmarkEnd w:id="1"/>
      <w:r w:rsidRPr="005E1E16">
        <w:t xml:space="preserve"> </w:t>
      </w:r>
    </w:p>
    <w:p w14:paraId="288801F1" w14:textId="77777777" w:rsidR="00AA057E" w:rsidRPr="005E1E16" w:rsidRDefault="00C955C8" w:rsidP="00AA057E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id-ID"/>
        </w:rPr>
      </w:pPr>
      <w:r w:rsidRPr="005E1E16">
        <w:rPr>
          <w:rFonts w:ascii="Times New Roman" w:hAnsi="Times New Roman"/>
          <w:sz w:val="24"/>
          <w:szCs w:val="24"/>
          <w:lang w:val="id-ID"/>
        </w:rPr>
        <w:t>Berdasarkan hasil analisis</w:t>
      </w:r>
      <w:r w:rsidR="00AA057E" w:rsidRPr="005E1E16">
        <w:rPr>
          <w:rFonts w:ascii="Times New Roman" w:hAnsi="Times New Roman"/>
          <w:sz w:val="24"/>
          <w:szCs w:val="24"/>
          <w:lang w:val="id-ID"/>
        </w:rPr>
        <w:t xml:space="preserve"> data</w:t>
      </w:r>
      <w:r w:rsidRPr="005E1E16">
        <w:rPr>
          <w:rFonts w:ascii="Times New Roman" w:hAnsi="Times New Roman"/>
          <w:sz w:val="24"/>
          <w:szCs w:val="24"/>
          <w:lang w:val="id-ID"/>
        </w:rPr>
        <w:t xml:space="preserve"> dan juga pembahasan yang telah dilakukan mengenai tindak tutur ilokusi dalam tuturan </w:t>
      </w:r>
      <w:r w:rsidRPr="005E1E16">
        <w:rPr>
          <w:rFonts w:ascii="Times New Roman" w:hAnsi="Times New Roman"/>
          <w:i/>
          <w:iCs/>
          <w:sz w:val="24"/>
          <w:szCs w:val="24"/>
          <w:lang w:val="id-ID"/>
        </w:rPr>
        <w:t>podcast</w:t>
      </w:r>
      <w:r w:rsidRPr="005E1E16">
        <w:rPr>
          <w:rFonts w:ascii="Times New Roman" w:hAnsi="Times New Roman"/>
          <w:sz w:val="24"/>
          <w:szCs w:val="24"/>
          <w:lang w:val="id-ID"/>
        </w:rPr>
        <w:t xml:space="preserve"> yang dipandu oleh Deddy Corbuzier dan Vidi Aldiano, dengan partisipasi Halda</w:t>
      </w:r>
      <w:r w:rsidR="004E42F0" w:rsidRPr="005E1E16">
        <w:rPr>
          <w:rFonts w:ascii="Times New Roman" w:hAnsi="Times New Roman"/>
          <w:sz w:val="24"/>
          <w:szCs w:val="24"/>
          <w:lang w:val="id-ID"/>
        </w:rPr>
        <w:t xml:space="preserve"> Rianta</w:t>
      </w:r>
      <w:r w:rsidRPr="005E1E16">
        <w:rPr>
          <w:rFonts w:ascii="Times New Roman" w:hAnsi="Times New Roman"/>
          <w:sz w:val="24"/>
          <w:szCs w:val="24"/>
          <w:lang w:val="id-ID"/>
        </w:rPr>
        <w:t xml:space="preserve"> dan Lutfi</w:t>
      </w:r>
      <w:r w:rsidR="00B75844" w:rsidRPr="005E1E16">
        <w:rPr>
          <w:rFonts w:ascii="Times New Roman" w:hAnsi="Times New Roman"/>
          <w:sz w:val="24"/>
          <w:szCs w:val="24"/>
          <w:lang w:val="id-ID"/>
        </w:rPr>
        <w:t xml:space="preserve"> afansyah Wijaya</w:t>
      </w:r>
      <w:r w:rsidRPr="005E1E16">
        <w:rPr>
          <w:rFonts w:ascii="Times New Roman" w:hAnsi="Times New Roman"/>
          <w:sz w:val="24"/>
          <w:szCs w:val="24"/>
          <w:lang w:val="id-ID"/>
        </w:rPr>
        <w:t>, berjudul “Halda: Lo Pada Ngomong Apaan Si, Gua Gak Ngerti! Hanupis Ya, Kita Semua Jump In-Vidi, Lutfi?” maka dapat ditarik simpulan sebagai berikut.</w:t>
      </w:r>
    </w:p>
    <w:p w14:paraId="0FCC0173" w14:textId="77777777" w:rsidR="00127583" w:rsidRDefault="00C955C8" w:rsidP="006F4639">
      <w:pPr>
        <w:pStyle w:val="ListParagraph"/>
        <w:numPr>
          <w:ilvl w:val="2"/>
          <w:numId w:val="11"/>
        </w:numPr>
        <w:spacing w:after="0" w:line="360" w:lineRule="auto"/>
        <w:ind w:left="1134" w:hanging="708"/>
        <w:jc w:val="both"/>
        <w:rPr>
          <w:rFonts w:ascii="Times New Roman" w:hAnsi="Times New Roman"/>
          <w:sz w:val="24"/>
          <w:szCs w:val="24"/>
          <w:lang w:val="id-ID"/>
        </w:rPr>
      </w:pPr>
      <w:r w:rsidRPr="00127583">
        <w:rPr>
          <w:rFonts w:ascii="Times New Roman" w:hAnsi="Times New Roman"/>
          <w:sz w:val="24"/>
          <w:szCs w:val="24"/>
          <w:lang w:val="id-ID"/>
        </w:rPr>
        <w:t xml:space="preserve">Jenis-jenis tindak tutur ilokusi yang teridentifikasi dalam podcast tersebut </w:t>
      </w:r>
      <w:r w:rsidR="00365213" w:rsidRPr="00127583">
        <w:rPr>
          <w:rFonts w:ascii="Times New Roman" w:hAnsi="Times New Roman"/>
          <w:sz w:val="24"/>
          <w:szCs w:val="24"/>
          <w:lang w:val="id-ID"/>
        </w:rPr>
        <w:t xml:space="preserve">terdapat 1.014 tuturan yang </w:t>
      </w:r>
      <w:r w:rsidRPr="00127583">
        <w:rPr>
          <w:rFonts w:ascii="Times New Roman" w:hAnsi="Times New Roman"/>
          <w:sz w:val="24"/>
          <w:szCs w:val="24"/>
          <w:lang w:val="id-ID"/>
        </w:rPr>
        <w:t>mencakup asertif, direktif, ekspresif, komisif, dan deklaratif. Kelima kategori ini diterapkan oleh para penutur dengan mempertimbangkan konteks percakapan, tujuan komunikasi, serta dinamika interaksi yang berkembang selama sesi podcast. Penggunaan jenis-jenis tindak tutur ini menunjukkan fleksibilitas pragmatik dalam komunikasi lisan, di mana para partisipan menyesuaikan bentuk tuturan mereka untuk mencapai efektivitas dialogis.</w:t>
      </w:r>
    </w:p>
    <w:p w14:paraId="4C6AEDFA" w14:textId="70FEEAEF" w:rsidR="00A73A34" w:rsidRDefault="004844C6" w:rsidP="006F4639">
      <w:pPr>
        <w:pStyle w:val="ListParagraph"/>
        <w:numPr>
          <w:ilvl w:val="2"/>
          <w:numId w:val="11"/>
        </w:numPr>
        <w:spacing w:after="0" w:line="360" w:lineRule="auto"/>
        <w:ind w:left="1134" w:hanging="708"/>
        <w:jc w:val="both"/>
        <w:rPr>
          <w:rFonts w:ascii="Times New Roman" w:hAnsi="Times New Roman"/>
          <w:sz w:val="24"/>
          <w:szCs w:val="24"/>
          <w:lang w:val="id-ID"/>
        </w:rPr>
      </w:pPr>
      <w:r w:rsidRPr="00127583">
        <w:rPr>
          <w:rFonts w:ascii="Times New Roman" w:hAnsi="Times New Roman"/>
          <w:sz w:val="24"/>
          <w:szCs w:val="24"/>
          <w:lang w:val="id-ID"/>
        </w:rPr>
        <w:t>T</w:t>
      </w:r>
      <w:r w:rsidR="00C955C8" w:rsidRPr="00127583">
        <w:rPr>
          <w:rFonts w:ascii="Times New Roman" w:hAnsi="Times New Roman"/>
          <w:sz w:val="24"/>
          <w:szCs w:val="24"/>
          <w:lang w:val="id-ID"/>
        </w:rPr>
        <w:t>indak tutur</w:t>
      </w:r>
      <w:r w:rsidR="0017610F" w:rsidRPr="00127583">
        <w:rPr>
          <w:rFonts w:ascii="Times New Roman" w:hAnsi="Times New Roman"/>
          <w:sz w:val="24"/>
          <w:szCs w:val="24"/>
          <w:lang w:val="id-ID"/>
        </w:rPr>
        <w:t xml:space="preserve"> yang terdapat pada </w:t>
      </w:r>
      <w:r w:rsidR="0017610F" w:rsidRPr="00127583">
        <w:rPr>
          <w:rFonts w:ascii="Times New Roman" w:hAnsi="Times New Roman"/>
          <w:i/>
          <w:iCs/>
          <w:sz w:val="24"/>
          <w:szCs w:val="24"/>
          <w:lang w:val="id-ID"/>
        </w:rPr>
        <w:t xml:space="preserve">Podcast </w:t>
      </w:r>
      <w:r w:rsidR="0017610F" w:rsidRPr="00127583">
        <w:rPr>
          <w:rFonts w:ascii="Times New Roman" w:hAnsi="Times New Roman"/>
          <w:sz w:val="24"/>
          <w:szCs w:val="24"/>
          <w:lang w:val="id-ID"/>
        </w:rPr>
        <w:t xml:space="preserve">Deddy Corbuzier, berjudul “Halda: Lo Pada Ngomong Apaan Si, Gua Gak Ngerti! Hanupis Ya, Kita Semua Jump In-Vidi, Lutfi?” </w:t>
      </w:r>
      <w:r w:rsidR="001A5B1C" w:rsidRPr="00127583">
        <w:rPr>
          <w:rFonts w:ascii="Times New Roman" w:hAnsi="Times New Roman"/>
          <w:sz w:val="24"/>
          <w:szCs w:val="24"/>
          <w:lang w:val="id-ID"/>
        </w:rPr>
        <w:t>Berdasarkan hasil analisis terhadap data yang diperoleh, tindak tutur asertif merupakan jenis tindak tutur yang paling dominan digunakan, yaitu sebanyak 581 tuturan (57,30%). Selanjutnya, tindak tutur direktif sebanyak 319 tuturan (31,46%), tindak tutur ekspresif sebanyak 108 tuturan (10,55%), tindak tutur deklaratif sebanyak 6 tuturan (0,59%), dan tindak tutur komisif sebanyak 1 tuturan (0,10%). Dominasi tindak tutur asertif menunjukkan bahwa podcast Deddy Corbuzier berfungsi sebagai media penyampaian informasi, pendapat, dan penjelasan secara langsung kepada pendengar.</w:t>
      </w:r>
    </w:p>
    <w:p w14:paraId="7E87B56D" w14:textId="3748184D" w:rsidR="00BA6503" w:rsidRDefault="00BA6503" w:rsidP="00BA6503">
      <w:pPr>
        <w:pStyle w:val="ListParagraph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63D905A2" w14:textId="77777777" w:rsidR="00BA6503" w:rsidRPr="00127583" w:rsidRDefault="00BA6503" w:rsidP="00BA6503">
      <w:pPr>
        <w:pStyle w:val="ListParagraph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1EA2CE83" w14:textId="52E0F752" w:rsidR="004E4B04" w:rsidRPr="005E1E16" w:rsidRDefault="008050A4" w:rsidP="006F4639">
      <w:pPr>
        <w:pStyle w:val="Heading2"/>
        <w:numPr>
          <w:ilvl w:val="1"/>
          <w:numId w:val="10"/>
        </w:numPr>
        <w:ind w:left="426" w:hanging="426"/>
      </w:pPr>
      <w:bookmarkStart w:id="2" w:name="_Toc222601509"/>
      <w:r w:rsidRPr="005E1E16">
        <w:lastRenderedPageBreak/>
        <w:t>Saran</w:t>
      </w:r>
      <w:bookmarkEnd w:id="2"/>
      <w:r w:rsidRPr="005E1E16">
        <w:t xml:space="preserve"> </w:t>
      </w:r>
    </w:p>
    <w:p w14:paraId="3D181BBB" w14:textId="326F3C99" w:rsidR="00203B5B" w:rsidRPr="005E1E16" w:rsidRDefault="003712D3" w:rsidP="00971B85">
      <w:pPr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5E1E1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E1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E1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E1E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1E1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E1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E16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5E1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E1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1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E16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Pr="005E1E1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E1E1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E1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1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E1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E1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E1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E1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E1E16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5E1E1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E1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E1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E1E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0896C7" w14:textId="20454C43" w:rsidR="00917EF9" w:rsidRPr="005E1E16" w:rsidRDefault="00971B85" w:rsidP="00917EF9">
      <w:pPr>
        <w:spacing w:after="0" w:line="36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E1E16">
        <w:rPr>
          <w:rFonts w:ascii="Times New Roman" w:hAnsi="Times New Roman" w:cs="Times New Roman"/>
          <w:b/>
          <w:bCs/>
          <w:sz w:val="24"/>
          <w:szCs w:val="24"/>
          <w:lang w:val="id-ID"/>
        </w:rPr>
        <w:t>5.2.1.</w:t>
      </w:r>
      <w:r w:rsidRPr="005E1E16">
        <w:rPr>
          <w:rFonts w:ascii="Times New Roman" w:hAnsi="Times New Roman" w:cs="Times New Roman"/>
          <w:sz w:val="24"/>
          <w:szCs w:val="24"/>
          <w:lang w:val="id-ID"/>
        </w:rPr>
        <w:t xml:space="preserve">  Penelitian selanjutnya</w:t>
      </w:r>
      <w:r w:rsidR="0028088F" w:rsidRPr="005E1E16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5E1E16">
        <w:rPr>
          <w:rFonts w:ascii="Times New Roman" w:hAnsi="Times New Roman" w:cs="Times New Roman"/>
          <w:sz w:val="24"/>
          <w:szCs w:val="24"/>
          <w:lang w:val="id-ID"/>
        </w:rPr>
        <w:t xml:space="preserve">diharapkan dapat </w:t>
      </w:r>
      <w:r w:rsidR="00125C6D" w:rsidRPr="005E1E16">
        <w:rPr>
          <w:rFonts w:ascii="Times New Roman" w:hAnsi="Times New Roman" w:cs="Times New Roman"/>
          <w:sz w:val="24"/>
          <w:szCs w:val="24"/>
          <w:lang w:val="id-ID"/>
        </w:rPr>
        <w:t>menggunakan teori pragmatik</w:t>
      </w:r>
    </w:p>
    <w:p w14:paraId="54D4AD01" w14:textId="448D294F" w:rsidR="00971B85" w:rsidRPr="005E1E16" w:rsidRDefault="00917EF9" w:rsidP="00917EF9">
      <w:pPr>
        <w:spacing w:after="0" w:line="36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E1E1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5C6D" w:rsidRPr="005E1E16">
        <w:rPr>
          <w:rFonts w:ascii="Times New Roman" w:hAnsi="Times New Roman" w:cs="Times New Roman"/>
          <w:sz w:val="24"/>
          <w:szCs w:val="24"/>
          <w:lang w:val="id-ID"/>
        </w:rPr>
        <w:t>lainnya, seperti teori Brown dan Levinson, atau Leech, dan untuk meneliti jenis-jenis tindak tutur yang kurang dipelajari, seperti tindak tutur perlokusi untuk mencapai hasil penelitian yang koprehensif.</w:t>
      </w:r>
    </w:p>
    <w:p w14:paraId="28D4114E" w14:textId="43C16B06" w:rsidR="00D30E9F" w:rsidRPr="005E1E16" w:rsidRDefault="00971B85" w:rsidP="00971B85">
      <w:pPr>
        <w:spacing w:after="0" w:line="36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E1E16">
        <w:rPr>
          <w:rFonts w:ascii="Times New Roman" w:hAnsi="Times New Roman" w:cs="Times New Roman"/>
          <w:b/>
          <w:bCs/>
          <w:sz w:val="24"/>
          <w:szCs w:val="24"/>
          <w:lang w:val="id-ID"/>
        </w:rPr>
        <w:t>5.2.</w:t>
      </w:r>
      <w:r w:rsidR="00127583">
        <w:rPr>
          <w:rFonts w:ascii="Times New Roman" w:hAnsi="Times New Roman" w:cs="Times New Roman"/>
          <w:b/>
          <w:bCs/>
          <w:sz w:val="24"/>
          <w:szCs w:val="24"/>
          <w:lang w:val="id-ID"/>
        </w:rPr>
        <w:t>2</w:t>
      </w:r>
      <w:r w:rsidRPr="005E1E16">
        <w:rPr>
          <w:rFonts w:ascii="Times New Roman" w:hAnsi="Times New Roman" w:cs="Times New Roman"/>
          <w:b/>
          <w:bCs/>
          <w:sz w:val="24"/>
          <w:szCs w:val="24"/>
          <w:lang w:val="id-ID"/>
        </w:rPr>
        <w:t>.</w:t>
      </w:r>
      <w:r w:rsidRPr="005E1E16">
        <w:rPr>
          <w:rFonts w:ascii="Times New Roman" w:hAnsi="Times New Roman" w:cs="Times New Roman"/>
          <w:sz w:val="24"/>
          <w:szCs w:val="24"/>
          <w:lang w:val="id-ID"/>
        </w:rPr>
        <w:t xml:space="preserve">    Bagi pembaca, khususnya mahasiswa, disarankan untuk memanfaatkan hasil penelitian ini sebagai referensi dalam memahami dan menganalisis penggunaan tindak tutur dalam komunikasi sehari-hari maupun dalam media digital.</w:t>
      </w:r>
    </w:p>
    <w:p w14:paraId="71F13F7F" w14:textId="501FF531" w:rsidR="00203B5B" w:rsidRPr="005E1E16" w:rsidRDefault="00D30E9F" w:rsidP="00971B85">
      <w:pPr>
        <w:spacing w:after="0" w:line="36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E1E16">
        <w:rPr>
          <w:rFonts w:ascii="Times New Roman" w:hAnsi="Times New Roman" w:cs="Times New Roman"/>
          <w:b/>
          <w:bCs/>
          <w:sz w:val="24"/>
          <w:szCs w:val="24"/>
          <w:lang w:val="id-ID"/>
        </w:rPr>
        <w:t>5.2.</w:t>
      </w:r>
      <w:r w:rsidR="00127583">
        <w:rPr>
          <w:rFonts w:ascii="Times New Roman" w:hAnsi="Times New Roman" w:cs="Times New Roman"/>
          <w:b/>
          <w:bCs/>
          <w:sz w:val="24"/>
          <w:szCs w:val="24"/>
          <w:lang w:val="id-ID"/>
        </w:rPr>
        <w:t>3</w:t>
      </w:r>
      <w:r w:rsidRPr="005E1E16">
        <w:rPr>
          <w:rFonts w:ascii="Times New Roman" w:hAnsi="Times New Roman" w:cs="Times New Roman"/>
          <w:b/>
          <w:bCs/>
          <w:sz w:val="24"/>
          <w:szCs w:val="24"/>
          <w:lang w:val="id-ID"/>
        </w:rPr>
        <w:t>.</w:t>
      </w:r>
      <w:r w:rsidRPr="005E1E16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="00971B85" w:rsidRPr="005E1E16">
        <w:rPr>
          <w:rFonts w:ascii="Times New Roman" w:hAnsi="Times New Roman" w:cs="Times New Roman"/>
          <w:sz w:val="24"/>
          <w:szCs w:val="24"/>
          <w:lang w:val="id-ID"/>
        </w:rPr>
        <w:t xml:space="preserve">Bagi pembuat konten atau praktisi komunikasi, disarankan untuk lebih memperhatikan penggunaan strategi bahasa agar pesan yang disampaikan dapat diterima dengan baik oleh audiens. </w:t>
      </w:r>
    </w:p>
    <w:p w14:paraId="491C82E3" w14:textId="65D62244" w:rsidR="00203B5B" w:rsidRPr="005E1E16" w:rsidRDefault="00203B5B" w:rsidP="00203B5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  <w:lang w:val="id-ID"/>
        </w:rPr>
      </w:pPr>
    </w:p>
    <w:p w14:paraId="62ED88CE" w14:textId="4DA63B93" w:rsidR="00203B5B" w:rsidRPr="005E1E16" w:rsidRDefault="00203B5B" w:rsidP="00203B5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  <w:lang w:val="id-ID"/>
        </w:rPr>
      </w:pPr>
    </w:p>
    <w:p w14:paraId="7D485017" w14:textId="5A356C74" w:rsidR="00203B5B" w:rsidRPr="005E1E16" w:rsidRDefault="00203B5B" w:rsidP="00203B5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  <w:lang w:val="id-ID"/>
        </w:rPr>
      </w:pPr>
    </w:p>
    <w:p w14:paraId="4E8E7FC6" w14:textId="4BC89C68" w:rsidR="00203B5B" w:rsidRPr="005E1E16" w:rsidRDefault="00203B5B" w:rsidP="00203B5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  <w:lang w:val="id-ID"/>
        </w:rPr>
      </w:pPr>
    </w:p>
    <w:p w14:paraId="6A251493" w14:textId="2B934097" w:rsidR="00203B5B" w:rsidRPr="005E1E16" w:rsidRDefault="00203B5B" w:rsidP="00203B5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  <w:lang w:val="id-ID"/>
        </w:rPr>
      </w:pPr>
    </w:p>
    <w:p w14:paraId="4B21BDFE" w14:textId="68828AA5" w:rsidR="00203B5B" w:rsidRPr="005E1E16" w:rsidRDefault="00203B5B" w:rsidP="00203B5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  <w:lang w:val="id-ID"/>
        </w:rPr>
      </w:pPr>
    </w:p>
    <w:p w14:paraId="730DBFD1" w14:textId="7184B9FF" w:rsidR="00203B5B" w:rsidRPr="005E1E16" w:rsidRDefault="00203B5B" w:rsidP="00203B5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  <w:lang w:val="id-ID"/>
        </w:rPr>
      </w:pPr>
    </w:p>
    <w:p w14:paraId="0BE05C42" w14:textId="394003C1" w:rsidR="00203B5B" w:rsidRPr="005E1E16" w:rsidRDefault="00203B5B" w:rsidP="00203B5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  <w:lang w:val="id-ID"/>
        </w:rPr>
      </w:pPr>
    </w:p>
    <w:p w14:paraId="67DCCA4B" w14:textId="77777777" w:rsidR="00203B5B" w:rsidRPr="005E1E16" w:rsidRDefault="00203B5B" w:rsidP="00203B5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  <w:lang w:val="id-ID"/>
        </w:rPr>
      </w:pPr>
    </w:p>
    <w:p w14:paraId="6A34F3C3" w14:textId="73E690BA" w:rsidR="00FA2AC4" w:rsidRPr="005E1E16" w:rsidRDefault="00FA2AC4" w:rsidP="00885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33637C0" w14:textId="77777777" w:rsidR="008E6470" w:rsidRPr="005E1E16" w:rsidRDefault="008E6470" w:rsidP="00885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0FC7748" w14:textId="10916DAA" w:rsidR="00461E5A" w:rsidRPr="005E1E16" w:rsidRDefault="00461E5A" w:rsidP="00C57A7E">
      <w:pPr>
        <w:spacing w:line="360" w:lineRule="auto"/>
        <w:rPr>
          <w:szCs w:val="24"/>
        </w:rPr>
      </w:pPr>
    </w:p>
    <w:sectPr w:rsidR="00461E5A" w:rsidRPr="005E1E16" w:rsidSect="00127583">
      <w:headerReference w:type="default" r:id="rId8"/>
      <w:footerReference w:type="first" r:id="rId9"/>
      <w:pgSz w:w="11906" w:h="16838" w:code="9"/>
      <w:pgMar w:top="2268" w:right="1701" w:bottom="1701" w:left="2268" w:header="720" w:footer="720" w:gutter="0"/>
      <w:pgNumType w:start="11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6DB0" w14:textId="77777777" w:rsidR="006F4639" w:rsidRDefault="006F4639" w:rsidP="005B06E7">
      <w:pPr>
        <w:spacing w:after="0" w:line="240" w:lineRule="auto"/>
      </w:pPr>
      <w:r>
        <w:separator/>
      </w:r>
    </w:p>
  </w:endnote>
  <w:endnote w:type="continuationSeparator" w:id="0">
    <w:p w14:paraId="4BE38003" w14:textId="77777777" w:rsidR="006F4639" w:rsidRDefault="006F4639" w:rsidP="005B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55027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5F00A4A5" w14:textId="7A79BB55" w:rsidR="00C57A7E" w:rsidRPr="00C57A7E" w:rsidRDefault="00C57A7E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C57A7E">
          <w:rPr>
            <w:rFonts w:ascii="Times New Roman" w:hAnsi="Times New Roman" w:cs="Times New Roman"/>
            <w:sz w:val="24"/>
          </w:rPr>
          <w:fldChar w:fldCharType="begin"/>
        </w:r>
        <w:r w:rsidRPr="00C57A7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57A7E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111</w:t>
        </w:r>
        <w:r w:rsidRPr="00C57A7E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2B39E978" w14:textId="77777777" w:rsidR="00B41B73" w:rsidRDefault="00B41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AC65" w14:textId="77777777" w:rsidR="006F4639" w:rsidRDefault="006F4639" w:rsidP="005B06E7">
      <w:pPr>
        <w:spacing w:after="0" w:line="240" w:lineRule="auto"/>
      </w:pPr>
      <w:r>
        <w:separator/>
      </w:r>
    </w:p>
  </w:footnote>
  <w:footnote w:type="continuationSeparator" w:id="0">
    <w:p w14:paraId="15E1CF2A" w14:textId="77777777" w:rsidR="006F4639" w:rsidRDefault="006F4639" w:rsidP="005B0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9788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347B1F8D" w14:textId="3D2F1DDF" w:rsidR="00C57A7E" w:rsidRPr="00C57A7E" w:rsidRDefault="00C57A7E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C57A7E">
          <w:rPr>
            <w:rFonts w:ascii="Times New Roman" w:hAnsi="Times New Roman" w:cs="Times New Roman"/>
            <w:sz w:val="24"/>
          </w:rPr>
          <w:fldChar w:fldCharType="begin"/>
        </w:r>
        <w:r w:rsidRPr="00C57A7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57A7E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112</w:t>
        </w:r>
        <w:r w:rsidRPr="00C57A7E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2BFD8621" w14:textId="77777777" w:rsidR="00C57A7E" w:rsidRDefault="00C57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3498D"/>
    <w:multiLevelType w:val="multilevel"/>
    <w:tmpl w:val="C6DEC5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187F694B"/>
    <w:multiLevelType w:val="multilevel"/>
    <w:tmpl w:val="62EA46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2017457B"/>
    <w:multiLevelType w:val="hybridMultilevel"/>
    <w:tmpl w:val="C004F046"/>
    <w:lvl w:ilvl="0" w:tplc="6B68CFFE">
      <w:start w:val="1"/>
      <w:numFmt w:val="lowerLetter"/>
      <w:pStyle w:val="Heading4"/>
      <w:lvlText w:val="%1)"/>
      <w:lvlJc w:val="left"/>
      <w:pPr>
        <w:ind w:left="11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67686E"/>
    <w:multiLevelType w:val="multilevel"/>
    <w:tmpl w:val="EE92DF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 w:val="0"/>
      </w:rPr>
    </w:lvl>
    <w:lvl w:ilvl="1">
      <w:start w:val="1"/>
      <w:numFmt w:val="decimal"/>
      <w:pStyle w:val="Heading2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52A96CE5"/>
    <w:multiLevelType w:val="multilevel"/>
    <w:tmpl w:val="9F0278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32"/>
    <w:rsid w:val="00002F48"/>
    <w:rsid w:val="00003047"/>
    <w:rsid w:val="00005D93"/>
    <w:rsid w:val="00007B8F"/>
    <w:rsid w:val="00013067"/>
    <w:rsid w:val="00014009"/>
    <w:rsid w:val="0001462E"/>
    <w:rsid w:val="00020F2E"/>
    <w:rsid w:val="00021CF4"/>
    <w:rsid w:val="0002288A"/>
    <w:rsid w:val="00025E01"/>
    <w:rsid w:val="00026D9D"/>
    <w:rsid w:val="00030415"/>
    <w:rsid w:val="000341E2"/>
    <w:rsid w:val="000341EC"/>
    <w:rsid w:val="00037917"/>
    <w:rsid w:val="0004167A"/>
    <w:rsid w:val="000431A7"/>
    <w:rsid w:val="00043876"/>
    <w:rsid w:val="000462E6"/>
    <w:rsid w:val="000464F0"/>
    <w:rsid w:val="000503B2"/>
    <w:rsid w:val="0005094D"/>
    <w:rsid w:val="000520C5"/>
    <w:rsid w:val="00055651"/>
    <w:rsid w:val="000579E3"/>
    <w:rsid w:val="00063B31"/>
    <w:rsid w:val="0006645A"/>
    <w:rsid w:val="00066590"/>
    <w:rsid w:val="000679B1"/>
    <w:rsid w:val="000723D2"/>
    <w:rsid w:val="00075CE5"/>
    <w:rsid w:val="0007646D"/>
    <w:rsid w:val="00076F26"/>
    <w:rsid w:val="00081375"/>
    <w:rsid w:val="000814B6"/>
    <w:rsid w:val="000821E4"/>
    <w:rsid w:val="00082C9D"/>
    <w:rsid w:val="00084677"/>
    <w:rsid w:val="00090BCC"/>
    <w:rsid w:val="00091B6F"/>
    <w:rsid w:val="000A17AD"/>
    <w:rsid w:val="000A2F9F"/>
    <w:rsid w:val="000A66A9"/>
    <w:rsid w:val="000B008A"/>
    <w:rsid w:val="000B3ED5"/>
    <w:rsid w:val="000B4863"/>
    <w:rsid w:val="000B6CA2"/>
    <w:rsid w:val="000B7284"/>
    <w:rsid w:val="000C120D"/>
    <w:rsid w:val="000C1F73"/>
    <w:rsid w:val="000C35FB"/>
    <w:rsid w:val="000C433B"/>
    <w:rsid w:val="000C666C"/>
    <w:rsid w:val="000D1D71"/>
    <w:rsid w:val="000D373B"/>
    <w:rsid w:val="000D3C60"/>
    <w:rsid w:val="000D5360"/>
    <w:rsid w:val="000D7F3D"/>
    <w:rsid w:val="000E15E0"/>
    <w:rsid w:val="000E16E5"/>
    <w:rsid w:val="000E22DA"/>
    <w:rsid w:val="000E4B58"/>
    <w:rsid w:val="000E68E3"/>
    <w:rsid w:val="000E73C7"/>
    <w:rsid w:val="000F0EA9"/>
    <w:rsid w:val="000F3FB5"/>
    <w:rsid w:val="000F6162"/>
    <w:rsid w:val="00100519"/>
    <w:rsid w:val="00103A80"/>
    <w:rsid w:val="00104D24"/>
    <w:rsid w:val="00107323"/>
    <w:rsid w:val="00107C3B"/>
    <w:rsid w:val="00113045"/>
    <w:rsid w:val="001138B6"/>
    <w:rsid w:val="001149D7"/>
    <w:rsid w:val="001229D2"/>
    <w:rsid w:val="0012369C"/>
    <w:rsid w:val="001240F7"/>
    <w:rsid w:val="00124829"/>
    <w:rsid w:val="00125C6D"/>
    <w:rsid w:val="00126234"/>
    <w:rsid w:val="00126FBD"/>
    <w:rsid w:val="001271BC"/>
    <w:rsid w:val="00127583"/>
    <w:rsid w:val="00127ABD"/>
    <w:rsid w:val="00130370"/>
    <w:rsid w:val="001306F5"/>
    <w:rsid w:val="00134CAB"/>
    <w:rsid w:val="00134FCF"/>
    <w:rsid w:val="001356E6"/>
    <w:rsid w:val="00146CA7"/>
    <w:rsid w:val="00147209"/>
    <w:rsid w:val="0015172C"/>
    <w:rsid w:val="001556B2"/>
    <w:rsid w:val="00157DEB"/>
    <w:rsid w:val="00161396"/>
    <w:rsid w:val="00163155"/>
    <w:rsid w:val="00163FD2"/>
    <w:rsid w:val="00166168"/>
    <w:rsid w:val="00167A4A"/>
    <w:rsid w:val="00173CFC"/>
    <w:rsid w:val="0017610F"/>
    <w:rsid w:val="001800A0"/>
    <w:rsid w:val="001800B9"/>
    <w:rsid w:val="00185294"/>
    <w:rsid w:val="00186DD1"/>
    <w:rsid w:val="001923D1"/>
    <w:rsid w:val="0019401B"/>
    <w:rsid w:val="00194354"/>
    <w:rsid w:val="00195514"/>
    <w:rsid w:val="001A1EBF"/>
    <w:rsid w:val="001A575B"/>
    <w:rsid w:val="001A5B1C"/>
    <w:rsid w:val="001A666A"/>
    <w:rsid w:val="001B0D19"/>
    <w:rsid w:val="001B1250"/>
    <w:rsid w:val="001B27AF"/>
    <w:rsid w:val="001B3CA2"/>
    <w:rsid w:val="001C1393"/>
    <w:rsid w:val="001C2A3A"/>
    <w:rsid w:val="001C2FAB"/>
    <w:rsid w:val="001C49BA"/>
    <w:rsid w:val="001D03C3"/>
    <w:rsid w:val="001D0642"/>
    <w:rsid w:val="001D1762"/>
    <w:rsid w:val="001D23F3"/>
    <w:rsid w:val="001D289C"/>
    <w:rsid w:val="001D3B4F"/>
    <w:rsid w:val="001D3D38"/>
    <w:rsid w:val="001E3445"/>
    <w:rsid w:val="001E3B7D"/>
    <w:rsid w:val="001E3BF5"/>
    <w:rsid w:val="001E52A3"/>
    <w:rsid w:val="001E56AD"/>
    <w:rsid w:val="001F0D50"/>
    <w:rsid w:val="001F3028"/>
    <w:rsid w:val="001F6AE7"/>
    <w:rsid w:val="002003B3"/>
    <w:rsid w:val="00200C49"/>
    <w:rsid w:val="00201E58"/>
    <w:rsid w:val="00203671"/>
    <w:rsid w:val="00203B15"/>
    <w:rsid w:val="00203B5B"/>
    <w:rsid w:val="0020417A"/>
    <w:rsid w:val="0021139D"/>
    <w:rsid w:val="00211CD9"/>
    <w:rsid w:val="00211F10"/>
    <w:rsid w:val="00213531"/>
    <w:rsid w:val="0021539B"/>
    <w:rsid w:val="00217C43"/>
    <w:rsid w:val="00217DED"/>
    <w:rsid w:val="00220B26"/>
    <w:rsid w:val="002239FF"/>
    <w:rsid w:val="00231395"/>
    <w:rsid w:val="00231D0B"/>
    <w:rsid w:val="00232522"/>
    <w:rsid w:val="00237257"/>
    <w:rsid w:val="00244774"/>
    <w:rsid w:val="00244F0D"/>
    <w:rsid w:val="00250DF9"/>
    <w:rsid w:val="002548C3"/>
    <w:rsid w:val="0025497D"/>
    <w:rsid w:val="002551BD"/>
    <w:rsid w:val="00256CF7"/>
    <w:rsid w:val="00256FBF"/>
    <w:rsid w:val="00261048"/>
    <w:rsid w:val="00265F4B"/>
    <w:rsid w:val="002676EB"/>
    <w:rsid w:val="00270F76"/>
    <w:rsid w:val="00276F6B"/>
    <w:rsid w:val="00277A08"/>
    <w:rsid w:val="0028088F"/>
    <w:rsid w:val="00281CAE"/>
    <w:rsid w:val="00282AC9"/>
    <w:rsid w:val="00282F02"/>
    <w:rsid w:val="0029056A"/>
    <w:rsid w:val="00290CD0"/>
    <w:rsid w:val="00291B84"/>
    <w:rsid w:val="00293052"/>
    <w:rsid w:val="00293B60"/>
    <w:rsid w:val="002B0482"/>
    <w:rsid w:val="002B1810"/>
    <w:rsid w:val="002B4F3A"/>
    <w:rsid w:val="002B601B"/>
    <w:rsid w:val="002C1553"/>
    <w:rsid w:val="002C37B4"/>
    <w:rsid w:val="002C38DC"/>
    <w:rsid w:val="002D52EA"/>
    <w:rsid w:val="002D5BFA"/>
    <w:rsid w:val="002D6B28"/>
    <w:rsid w:val="002D6F75"/>
    <w:rsid w:val="002E18DE"/>
    <w:rsid w:val="002E45E9"/>
    <w:rsid w:val="002E5B58"/>
    <w:rsid w:val="002E5EFD"/>
    <w:rsid w:val="002F23C9"/>
    <w:rsid w:val="002F3A2A"/>
    <w:rsid w:val="002F451F"/>
    <w:rsid w:val="002F49A6"/>
    <w:rsid w:val="0030007E"/>
    <w:rsid w:val="00301E9C"/>
    <w:rsid w:val="003051C0"/>
    <w:rsid w:val="00305FE3"/>
    <w:rsid w:val="0031090C"/>
    <w:rsid w:val="00311A18"/>
    <w:rsid w:val="00311CE7"/>
    <w:rsid w:val="0031267D"/>
    <w:rsid w:val="003161FB"/>
    <w:rsid w:val="00323293"/>
    <w:rsid w:val="00323714"/>
    <w:rsid w:val="00326A9F"/>
    <w:rsid w:val="003271ED"/>
    <w:rsid w:val="003276CD"/>
    <w:rsid w:val="0033244A"/>
    <w:rsid w:val="0033299E"/>
    <w:rsid w:val="00333F10"/>
    <w:rsid w:val="003358F3"/>
    <w:rsid w:val="0034252D"/>
    <w:rsid w:val="00343CE9"/>
    <w:rsid w:val="003506FE"/>
    <w:rsid w:val="003528BC"/>
    <w:rsid w:val="00353DA8"/>
    <w:rsid w:val="003543F2"/>
    <w:rsid w:val="00360A4E"/>
    <w:rsid w:val="00361D99"/>
    <w:rsid w:val="00365213"/>
    <w:rsid w:val="00367131"/>
    <w:rsid w:val="00370469"/>
    <w:rsid w:val="003712D3"/>
    <w:rsid w:val="00371768"/>
    <w:rsid w:val="00380EB7"/>
    <w:rsid w:val="00380EFD"/>
    <w:rsid w:val="00380F47"/>
    <w:rsid w:val="00383636"/>
    <w:rsid w:val="00384A74"/>
    <w:rsid w:val="0038654F"/>
    <w:rsid w:val="0039186F"/>
    <w:rsid w:val="0039253E"/>
    <w:rsid w:val="00394ACE"/>
    <w:rsid w:val="00397BAA"/>
    <w:rsid w:val="003A0E6D"/>
    <w:rsid w:val="003A1B35"/>
    <w:rsid w:val="003A573A"/>
    <w:rsid w:val="003B0773"/>
    <w:rsid w:val="003C1D25"/>
    <w:rsid w:val="003C324D"/>
    <w:rsid w:val="003C3B72"/>
    <w:rsid w:val="003C40DD"/>
    <w:rsid w:val="003C4E67"/>
    <w:rsid w:val="003C745B"/>
    <w:rsid w:val="003D6627"/>
    <w:rsid w:val="003D73CE"/>
    <w:rsid w:val="003E00F1"/>
    <w:rsid w:val="003E2D91"/>
    <w:rsid w:val="003E4281"/>
    <w:rsid w:val="003E5C2A"/>
    <w:rsid w:val="003E62E1"/>
    <w:rsid w:val="003E6FAE"/>
    <w:rsid w:val="003F0235"/>
    <w:rsid w:val="003F0A38"/>
    <w:rsid w:val="003F104C"/>
    <w:rsid w:val="003F1359"/>
    <w:rsid w:val="003F3169"/>
    <w:rsid w:val="003F31BC"/>
    <w:rsid w:val="003F4D0C"/>
    <w:rsid w:val="003F6AC1"/>
    <w:rsid w:val="003F7636"/>
    <w:rsid w:val="00400162"/>
    <w:rsid w:val="004051F7"/>
    <w:rsid w:val="00410F88"/>
    <w:rsid w:val="00411650"/>
    <w:rsid w:val="00411853"/>
    <w:rsid w:val="00412373"/>
    <w:rsid w:val="004215C0"/>
    <w:rsid w:val="00421695"/>
    <w:rsid w:val="00421B0C"/>
    <w:rsid w:val="00421B60"/>
    <w:rsid w:val="004227DB"/>
    <w:rsid w:val="004243CF"/>
    <w:rsid w:val="004255AA"/>
    <w:rsid w:val="004255D6"/>
    <w:rsid w:val="00425984"/>
    <w:rsid w:val="00426F7A"/>
    <w:rsid w:val="00430B49"/>
    <w:rsid w:val="004313CB"/>
    <w:rsid w:val="0043229C"/>
    <w:rsid w:val="00435035"/>
    <w:rsid w:val="0043557D"/>
    <w:rsid w:val="0044075F"/>
    <w:rsid w:val="00440DFA"/>
    <w:rsid w:val="00442B5D"/>
    <w:rsid w:val="00443791"/>
    <w:rsid w:val="004450DC"/>
    <w:rsid w:val="00446B63"/>
    <w:rsid w:val="00446F4E"/>
    <w:rsid w:val="00451932"/>
    <w:rsid w:val="00451F6D"/>
    <w:rsid w:val="00454127"/>
    <w:rsid w:val="004552D0"/>
    <w:rsid w:val="00457FF2"/>
    <w:rsid w:val="004606A9"/>
    <w:rsid w:val="00461E5A"/>
    <w:rsid w:val="00471091"/>
    <w:rsid w:val="004716C0"/>
    <w:rsid w:val="00472FE1"/>
    <w:rsid w:val="00473644"/>
    <w:rsid w:val="0047381B"/>
    <w:rsid w:val="00473829"/>
    <w:rsid w:val="004742A9"/>
    <w:rsid w:val="00476887"/>
    <w:rsid w:val="004812D3"/>
    <w:rsid w:val="004844C6"/>
    <w:rsid w:val="00484F15"/>
    <w:rsid w:val="00485927"/>
    <w:rsid w:val="00486D4F"/>
    <w:rsid w:val="004874B4"/>
    <w:rsid w:val="00493129"/>
    <w:rsid w:val="00496244"/>
    <w:rsid w:val="00496309"/>
    <w:rsid w:val="004A03AE"/>
    <w:rsid w:val="004A1F7F"/>
    <w:rsid w:val="004A432A"/>
    <w:rsid w:val="004A47AF"/>
    <w:rsid w:val="004A5531"/>
    <w:rsid w:val="004B1211"/>
    <w:rsid w:val="004B1732"/>
    <w:rsid w:val="004B48B0"/>
    <w:rsid w:val="004C0D4A"/>
    <w:rsid w:val="004C25B4"/>
    <w:rsid w:val="004C40C7"/>
    <w:rsid w:val="004C4CF5"/>
    <w:rsid w:val="004D10D4"/>
    <w:rsid w:val="004D19B4"/>
    <w:rsid w:val="004E1321"/>
    <w:rsid w:val="004E35AD"/>
    <w:rsid w:val="004E37CF"/>
    <w:rsid w:val="004E42F0"/>
    <w:rsid w:val="004E4A0E"/>
    <w:rsid w:val="004E4B04"/>
    <w:rsid w:val="004E5008"/>
    <w:rsid w:val="004E5503"/>
    <w:rsid w:val="004E5A65"/>
    <w:rsid w:val="004F17D6"/>
    <w:rsid w:val="004F3539"/>
    <w:rsid w:val="004F6DD8"/>
    <w:rsid w:val="004F705E"/>
    <w:rsid w:val="00500D50"/>
    <w:rsid w:val="00501CB0"/>
    <w:rsid w:val="005034AC"/>
    <w:rsid w:val="0050483A"/>
    <w:rsid w:val="005055DB"/>
    <w:rsid w:val="00512FED"/>
    <w:rsid w:val="0051324C"/>
    <w:rsid w:val="00513876"/>
    <w:rsid w:val="0051733C"/>
    <w:rsid w:val="00517EC0"/>
    <w:rsid w:val="005257FC"/>
    <w:rsid w:val="0052758A"/>
    <w:rsid w:val="00532F67"/>
    <w:rsid w:val="00532FC7"/>
    <w:rsid w:val="00550136"/>
    <w:rsid w:val="00551FD5"/>
    <w:rsid w:val="00552945"/>
    <w:rsid w:val="005544B4"/>
    <w:rsid w:val="0055772A"/>
    <w:rsid w:val="00557950"/>
    <w:rsid w:val="00557B6F"/>
    <w:rsid w:val="00563AAD"/>
    <w:rsid w:val="00564313"/>
    <w:rsid w:val="00564EE2"/>
    <w:rsid w:val="00572AE2"/>
    <w:rsid w:val="005730E4"/>
    <w:rsid w:val="00573D6C"/>
    <w:rsid w:val="00574AAB"/>
    <w:rsid w:val="005769A5"/>
    <w:rsid w:val="00577D51"/>
    <w:rsid w:val="0058008F"/>
    <w:rsid w:val="00582827"/>
    <w:rsid w:val="00582AE8"/>
    <w:rsid w:val="00584015"/>
    <w:rsid w:val="005843F6"/>
    <w:rsid w:val="00586499"/>
    <w:rsid w:val="005920D4"/>
    <w:rsid w:val="00593460"/>
    <w:rsid w:val="0059652B"/>
    <w:rsid w:val="005A121A"/>
    <w:rsid w:val="005A4948"/>
    <w:rsid w:val="005A51DF"/>
    <w:rsid w:val="005A6363"/>
    <w:rsid w:val="005A7E9E"/>
    <w:rsid w:val="005B06E7"/>
    <w:rsid w:val="005B2AEA"/>
    <w:rsid w:val="005B4A75"/>
    <w:rsid w:val="005B5163"/>
    <w:rsid w:val="005C1A55"/>
    <w:rsid w:val="005C229E"/>
    <w:rsid w:val="005C2E75"/>
    <w:rsid w:val="005D0A8D"/>
    <w:rsid w:val="005D18B5"/>
    <w:rsid w:val="005D2427"/>
    <w:rsid w:val="005D2EF0"/>
    <w:rsid w:val="005D3604"/>
    <w:rsid w:val="005D42AD"/>
    <w:rsid w:val="005D4A0B"/>
    <w:rsid w:val="005D52E3"/>
    <w:rsid w:val="005E1147"/>
    <w:rsid w:val="005E1E16"/>
    <w:rsid w:val="005E28B9"/>
    <w:rsid w:val="005E604D"/>
    <w:rsid w:val="005E693A"/>
    <w:rsid w:val="005F1609"/>
    <w:rsid w:val="005F1D10"/>
    <w:rsid w:val="005F249E"/>
    <w:rsid w:val="005F2D2D"/>
    <w:rsid w:val="005F2ED4"/>
    <w:rsid w:val="005F361D"/>
    <w:rsid w:val="005F3ADA"/>
    <w:rsid w:val="005F5BC0"/>
    <w:rsid w:val="005F66CB"/>
    <w:rsid w:val="0060220C"/>
    <w:rsid w:val="00610454"/>
    <w:rsid w:val="0061153F"/>
    <w:rsid w:val="00611653"/>
    <w:rsid w:val="006151B7"/>
    <w:rsid w:val="00620A66"/>
    <w:rsid w:val="006229A5"/>
    <w:rsid w:val="00623251"/>
    <w:rsid w:val="006255E9"/>
    <w:rsid w:val="0063029C"/>
    <w:rsid w:val="00630F34"/>
    <w:rsid w:val="00631C19"/>
    <w:rsid w:val="00632671"/>
    <w:rsid w:val="0064180F"/>
    <w:rsid w:val="00642C56"/>
    <w:rsid w:val="00643CF8"/>
    <w:rsid w:val="00644661"/>
    <w:rsid w:val="00647F71"/>
    <w:rsid w:val="0065140D"/>
    <w:rsid w:val="00652826"/>
    <w:rsid w:val="00653864"/>
    <w:rsid w:val="00653BF5"/>
    <w:rsid w:val="00655BE0"/>
    <w:rsid w:val="00656E1A"/>
    <w:rsid w:val="00662012"/>
    <w:rsid w:val="00664605"/>
    <w:rsid w:val="00670CFC"/>
    <w:rsid w:val="00675FB2"/>
    <w:rsid w:val="00676979"/>
    <w:rsid w:val="006779E3"/>
    <w:rsid w:val="00680A73"/>
    <w:rsid w:val="00681403"/>
    <w:rsid w:val="00683D08"/>
    <w:rsid w:val="00686028"/>
    <w:rsid w:val="0069326B"/>
    <w:rsid w:val="00693C42"/>
    <w:rsid w:val="006955F9"/>
    <w:rsid w:val="00696560"/>
    <w:rsid w:val="0069767A"/>
    <w:rsid w:val="00697E96"/>
    <w:rsid w:val="006A158F"/>
    <w:rsid w:val="006A3386"/>
    <w:rsid w:val="006A7132"/>
    <w:rsid w:val="006B04C9"/>
    <w:rsid w:val="006B1908"/>
    <w:rsid w:val="006B4837"/>
    <w:rsid w:val="006B6DAA"/>
    <w:rsid w:val="006C0BC1"/>
    <w:rsid w:val="006C265E"/>
    <w:rsid w:val="006C2BC8"/>
    <w:rsid w:val="006C338A"/>
    <w:rsid w:val="006C40F8"/>
    <w:rsid w:val="006C428A"/>
    <w:rsid w:val="006C5BE0"/>
    <w:rsid w:val="006C6730"/>
    <w:rsid w:val="006C6791"/>
    <w:rsid w:val="006D0FEA"/>
    <w:rsid w:val="006D6951"/>
    <w:rsid w:val="006E031C"/>
    <w:rsid w:val="006E1512"/>
    <w:rsid w:val="006E3ACD"/>
    <w:rsid w:val="006E778E"/>
    <w:rsid w:val="006F149D"/>
    <w:rsid w:val="006F1744"/>
    <w:rsid w:val="006F1A4D"/>
    <w:rsid w:val="006F1C41"/>
    <w:rsid w:val="006F3685"/>
    <w:rsid w:val="006F36B2"/>
    <w:rsid w:val="006F4639"/>
    <w:rsid w:val="006F53F2"/>
    <w:rsid w:val="006F7E73"/>
    <w:rsid w:val="007026B0"/>
    <w:rsid w:val="00703E81"/>
    <w:rsid w:val="00707C5E"/>
    <w:rsid w:val="00707C97"/>
    <w:rsid w:val="0071074E"/>
    <w:rsid w:val="00713244"/>
    <w:rsid w:val="00713593"/>
    <w:rsid w:val="00714036"/>
    <w:rsid w:val="0071474B"/>
    <w:rsid w:val="00714B78"/>
    <w:rsid w:val="00716A94"/>
    <w:rsid w:val="0071709E"/>
    <w:rsid w:val="00720172"/>
    <w:rsid w:val="00726889"/>
    <w:rsid w:val="00727CBA"/>
    <w:rsid w:val="007300B3"/>
    <w:rsid w:val="007319DE"/>
    <w:rsid w:val="00731D01"/>
    <w:rsid w:val="007325A1"/>
    <w:rsid w:val="00733ADA"/>
    <w:rsid w:val="007360E0"/>
    <w:rsid w:val="00737A3F"/>
    <w:rsid w:val="00737A63"/>
    <w:rsid w:val="007416A6"/>
    <w:rsid w:val="00741876"/>
    <w:rsid w:val="007434C2"/>
    <w:rsid w:val="00745F86"/>
    <w:rsid w:val="00747498"/>
    <w:rsid w:val="00751177"/>
    <w:rsid w:val="00752AEB"/>
    <w:rsid w:val="007531CA"/>
    <w:rsid w:val="007544A4"/>
    <w:rsid w:val="0075570B"/>
    <w:rsid w:val="007557D3"/>
    <w:rsid w:val="00764BD0"/>
    <w:rsid w:val="00767D47"/>
    <w:rsid w:val="0077012D"/>
    <w:rsid w:val="00770320"/>
    <w:rsid w:val="007712BA"/>
    <w:rsid w:val="007743A5"/>
    <w:rsid w:val="00780A21"/>
    <w:rsid w:val="007815E9"/>
    <w:rsid w:val="007830C8"/>
    <w:rsid w:val="00783601"/>
    <w:rsid w:val="00784FC6"/>
    <w:rsid w:val="00785D75"/>
    <w:rsid w:val="00790A2F"/>
    <w:rsid w:val="007930DF"/>
    <w:rsid w:val="00794BFE"/>
    <w:rsid w:val="00794D19"/>
    <w:rsid w:val="00795886"/>
    <w:rsid w:val="00796584"/>
    <w:rsid w:val="00796D09"/>
    <w:rsid w:val="007A3486"/>
    <w:rsid w:val="007A388F"/>
    <w:rsid w:val="007A7791"/>
    <w:rsid w:val="007B0EAC"/>
    <w:rsid w:val="007B6FDC"/>
    <w:rsid w:val="007C1468"/>
    <w:rsid w:val="007C2AD1"/>
    <w:rsid w:val="007C2E97"/>
    <w:rsid w:val="007C2F68"/>
    <w:rsid w:val="007C3098"/>
    <w:rsid w:val="007C7A99"/>
    <w:rsid w:val="007D0DD5"/>
    <w:rsid w:val="007D2FD8"/>
    <w:rsid w:val="007D3007"/>
    <w:rsid w:val="007D59E8"/>
    <w:rsid w:val="007D676C"/>
    <w:rsid w:val="007E386C"/>
    <w:rsid w:val="007E65C7"/>
    <w:rsid w:val="007E6F68"/>
    <w:rsid w:val="007E7E56"/>
    <w:rsid w:val="007F0846"/>
    <w:rsid w:val="007F516F"/>
    <w:rsid w:val="007F625F"/>
    <w:rsid w:val="007F6930"/>
    <w:rsid w:val="007F71F8"/>
    <w:rsid w:val="007F7994"/>
    <w:rsid w:val="008050A4"/>
    <w:rsid w:val="00806CC7"/>
    <w:rsid w:val="008070A3"/>
    <w:rsid w:val="008079D2"/>
    <w:rsid w:val="00807FDC"/>
    <w:rsid w:val="008145B4"/>
    <w:rsid w:val="00815D1B"/>
    <w:rsid w:val="00816A28"/>
    <w:rsid w:val="00817EBB"/>
    <w:rsid w:val="00820437"/>
    <w:rsid w:val="008205DB"/>
    <w:rsid w:val="00820EE5"/>
    <w:rsid w:val="008220B2"/>
    <w:rsid w:val="00822F40"/>
    <w:rsid w:val="00825767"/>
    <w:rsid w:val="008259F5"/>
    <w:rsid w:val="00827784"/>
    <w:rsid w:val="00832189"/>
    <w:rsid w:val="00834FDD"/>
    <w:rsid w:val="008423DE"/>
    <w:rsid w:val="00843DCB"/>
    <w:rsid w:val="0084604F"/>
    <w:rsid w:val="00846E34"/>
    <w:rsid w:val="00860C0A"/>
    <w:rsid w:val="00863000"/>
    <w:rsid w:val="0086393C"/>
    <w:rsid w:val="00870AA2"/>
    <w:rsid w:val="00872C17"/>
    <w:rsid w:val="00875875"/>
    <w:rsid w:val="008761DB"/>
    <w:rsid w:val="0088130D"/>
    <w:rsid w:val="008822FD"/>
    <w:rsid w:val="008825B9"/>
    <w:rsid w:val="00883028"/>
    <w:rsid w:val="008845A2"/>
    <w:rsid w:val="008850D5"/>
    <w:rsid w:val="00886AAD"/>
    <w:rsid w:val="00886C65"/>
    <w:rsid w:val="00893F71"/>
    <w:rsid w:val="00895E9E"/>
    <w:rsid w:val="00897030"/>
    <w:rsid w:val="008976D6"/>
    <w:rsid w:val="00897805"/>
    <w:rsid w:val="008A1CFE"/>
    <w:rsid w:val="008A2CE2"/>
    <w:rsid w:val="008A6016"/>
    <w:rsid w:val="008A62E0"/>
    <w:rsid w:val="008B2E8F"/>
    <w:rsid w:val="008B568E"/>
    <w:rsid w:val="008B7A97"/>
    <w:rsid w:val="008C3763"/>
    <w:rsid w:val="008C390D"/>
    <w:rsid w:val="008D0649"/>
    <w:rsid w:val="008D078B"/>
    <w:rsid w:val="008D0D6C"/>
    <w:rsid w:val="008D115A"/>
    <w:rsid w:val="008D5C52"/>
    <w:rsid w:val="008D7E2A"/>
    <w:rsid w:val="008E0C5E"/>
    <w:rsid w:val="008E11AA"/>
    <w:rsid w:val="008E6470"/>
    <w:rsid w:val="008F2EE5"/>
    <w:rsid w:val="008F4678"/>
    <w:rsid w:val="008F5A61"/>
    <w:rsid w:val="008F5A68"/>
    <w:rsid w:val="008F60B4"/>
    <w:rsid w:val="008F6E44"/>
    <w:rsid w:val="00902A4D"/>
    <w:rsid w:val="00903264"/>
    <w:rsid w:val="00904264"/>
    <w:rsid w:val="009101B8"/>
    <w:rsid w:val="00911538"/>
    <w:rsid w:val="00913D11"/>
    <w:rsid w:val="009149F6"/>
    <w:rsid w:val="009179BA"/>
    <w:rsid w:val="00917EF9"/>
    <w:rsid w:val="00920899"/>
    <w:rsid w:val="00920A6D"/>
    <w:rsid w:val="00921486"/>
    <w:rsid w:val="00922953"/>
    <w:rsid w:val="009328DA"/>
    <w:rsid w:val="00932D28"/>
    <w:rsid w:val="009348DF"/>
    <w:rsid w:val="00956495"/>
    <w:rsid w:val="00956DCB"/>
    <w:rsid w:val="00956F35"/>
    <w:rsid w:val="00961C83"/>
    <w:rsid w:val="00963CF8"/>
    <w:rsid w:val="00963EB9"/>
    <w:rsid w:val="00964376"/>
    <w:rsid w:val="00967EF7"/>
    <w:rsid w:val="00971B85"/>
    <w:rsid w:val="0097610E"/>
    <w:rsid w:val="00983CA3"/>
    <w:rsid w:val="00986FF9"/>
    <w:rsid w:val="00987E6B"/>
    <w:rsid w:val="00990C95"/>
    <w:rsid w:val="00994444"/>
    <w:rsid w:val="00996FAC"/>
    <w:rsid w:val="009A0129"/>
    <w:rsid w:val="009A28D0"/>
    <w:rsid w:val="009A306D"/>
    <w:rsid w:val="009A37C1"/>
    <w:rsid w:val="009A5901"/>
    <w:rsid w:val="009B4DD2"/>
    <w:rsid w:val="009B6DDC"/>
    <w:rsid w:val="009C0E16"/>
    <w:rsid w:val="009C2AA1"/>
    <w:rsid w:val="009C3766"/>
    <w:rsid w:val="009C5A82"/>
    <w:rsid w:val="009C5AC9"/>
    <w:rsid w:val="009C5CEC"/>
    <w:rsid w:val="009C619E"/>
    <w:rsid w:val="009C77AD"/>
    <w:rsid w:val="009D2B11"/>
    <w:rsid w:val="009D5650"/>
    <w:rsid w:val="009D5A35"/>
    <w:rsid w:val="009D5F23"/>
    <w:rsid w:val="009E2D84"/>
    <w:rsid w:val="009E3BC9"/>
    <w:rsid w:val="009E6F69"/>
    <w:rsid w:val="009F1100"/>
    <w:rsid w:val="009F1906"/>
    <w:rsid w:val="009F1F3E"/>
    <w:rsid w:val="009F411E"/>
    <w:rsid w:val="00A01545"/>
    <w:rsid w:val="00A02FD6"/>
    <w:rsid w:val="00A0326C"/>
    <w:rsid w:val="00A04E3A"/>
    <w:rsid w:val="00A0671C"/>
    <w:rsid w:val="00A107C5"/>
    <w:rsid w:val="00A128C5"/>
    <w:rsid w:val="00A134B7"/>
    <w:rsid w:val="00A14841"/>
    <w:rsid w:val="00A1490D"/>
    <w:rsid w:val="00A1698E"/>
    <w:rsid w:val="00A2028A"/>
    <w:rsid w:val="00A223B6"/>
    <w:rsid w:val="00A22672"/>
    <w:rsid w:val="00A25273"/>
    <w:rsid w:val="00A304D7"/>
    <w:rsid w:val="00A32071"/>
    <w:rsid w:val="00A3369F"/>
    <w:rsid w:val="00A37FCD"/>
    <w:rsid w:val="00A4441A"/>
    <w:rsid w:val="00A45565"/>
    <w:rsid w:val="00A457A3"/>
    <w:rsid w:val="00A46CFD"/>
    <w:rsid w:val="00A538D0"/>
    <w:rsid w:val="00A57635"/>
    <w:rsid w:val="00A62AD1"/>
    <w:rsid w:val="00A63B7D"/>
    <w:rsid w:val="00A6620C"/>
    <w:rsid w:val="00A676E1"/>
    <w:rsid w:val="00A71287"/>
    <w:rsid w:val="00A714B8"/>
    <w:rsid w:val="00A718CE"/>
    <w:rsid w:val="00A72040"/>
    <w:rsid w:val="00A72806"/>
    <w:rsid w:val="00A733B3"/>
    <w:rsid w:val="00A73A34"/>
    <w:rsid w:val="00A77B01"/>
    <w:rsid w:val="00A80511"/>
    <w:rsid w:val="00A827AE"/>
    <w:rsid w:val="00A83C02"/>
    <w:rsid w:val="00A86509"/>
    <w:rsid w:val="00A87831"/>
    <w:rsid w:val="00A93FB2"/>
    <w:rsid w:val="00A94B0D"/>
    <w:rsid w:val="00A969B3"/>
    <w:rsid w:val="00AA057E"/>
    <w:rsid w:val="00AA0E45"/>
    <w:rsid w:val="00AB0BCD"/>
    <w:rsid w:val="00AB1077"/>
    <w:rsid w:val="00AB3D92"/>
    <w:rsid w:val="00AB4C2E"/>
    <w:rsid w:val="00AB5325"/>
    <w:rsid w:val="00AC1046"/>
    <w:rsid w:val="00AC166A"/>
    <w:rsid w:val="00AC42AB"/>
    <w:rsid w:val="00AC44D9"/>
    <w:rsid w:val="00AC63EE"/>
    <w:rsid w:val="00AC658B"/>
    <w:rsid w:val="00AC71E0"/>
    <w:rsid w:val="00AE1AC9"/>
    <w:rsid w:val="00AE3346"/>
    <w:rsid w:val="00AE7993"/>
    <w:rsid w:val="00AF0114"/>
    <w:rsid w:val="00AF0C23"/>
    <w:rsid w:val="00AF21D2"/>
    <w:rsid w:val="00AF3805"/>
    <w:rsid w:val="00AF3F4A"/>
    <w:rsid w:val="00B006F4"/>
    <w:rsid w:val="00B01BF4"/>
    <w:rsid w:val="00B044B7"/>
    <w:rsid w:val="00B109BB"/>
    <w:rsid w:val="00B10E9F"/>
    <w:rsid w:val="00B141B8"/>
    <w:rsid w:val="00B2213A"/>
    <w:rsid w:val="00B22777"/>
    <w:rsid w:val="00B24F61"/>
    <w:rsid w:val="00B264C1"/>
    <w:rsid w:val="00B275B5"/>
    <w:rsid w:val="00B31067"/>
    <w:rsid w:val="00B31694"/>
    <w:rsid w:val="00B31C49"/>
    <w:rsid w:val="00B331A0"/>
    <w:rsid w:val="00B36B9A"/>
    <w:rsid w:val="00B408D8"/>
    <w:rsid w:val="00B4169F"/>
    <w:rsid w:val="00B41B73"/>
    <w:rsid w:val="00B442EE"/>
    <w:rsid w:val="00B47A7F"/>
    <w:rsid w:val="00B47D6A"/>
    <w:rsid w:val="00B50AAE"/>
    <w:rsid w:val="00B50E01"/>
    <w:rsid w:val="00B575D1"/>
    <w:rsid w:val="00B57D8B"/>
    <w:rsid w:val="00B60411"/>
    <w:rsid w:val="00B61430"/>
    <w:rsid w:val="00B62086"/>
    <w:rsid w:val="00B63014"/>
    <w:rsid w:val="00B63B83"/>
    <w:rsid w:val="00B67379"/>
    <w:rsid w:val="00B71804"/>
    <w:rsid w:val="00B73E5A"/>
    <w:rsid w:val="00B73EE4"/>
    <w:rsid w:val="00B75467"/>
    <w:rsid w:val="00B75844"/>
    <w:rsid w:val="00B761C3"/>
    <w:rsid w:val="00B77425"/>
    <w:rsid w:val="00B776E4"/>
    <w:rsid w:val="00B80D63"/>
    <w:rsid w:val="00B822E6"/>
    <w:rsid w:val="00B848C5"/>
    <w:rsid w:val="00B920B7"/>
    <w:rsid w:val="00B923F1"/>
    <w:rsid w:val="00B95F22"/>
    <w:rsid w:val="00BA3787"/>
    <w:rsid w:val="00BA6503"/>
    <w:rsid w:val="00BA66EA"/>
    <w:rsid w:val="00BB0ED2"/>
    <w:rsid w:val="00BB2E1B"/>
    <w:rsid w:val="00BB34B6"/>
    <w:rsid w:val="00BB554B"/>
    <w:rsid w:val="00BC0D85"/>
    <w:rsid w:val="00BC2C7B"/>
    <w:rsid w:val="00BC33BD"/>
    <w:rsid w:val="00BC36BF"/>
    <w:rsid w:val="00BC4325"/>
    <w:rsid w:val="00BC699D"/>
    <w:rsid w:val="00BC7209"/>
    <w:rsid w:val="00BD5F74"/>
    <w:rsid w:val="00BE2766"/>
    <w:rsid w:val="00BE5061"/>
    <w:rsid w:val="00BE53D1"/>
    <w:rsid w:val="00BE6EFB"/>
    <w:rsid w:val="00BF23D1"/>
    <w:rsid w:val="00BF35D3"/>
    <w:rsid w:val="00BF6D71"/>
    <w:rsid w:val="00BF7BD6"/>
    <w:rsid w:val="00C036F5"/>
    <w:rsid w:val="00C0497B"/>
    <w:rsid w:val="00C0521D"/>
    <w:rsid w:val="00C06F32"/>
    <w:rsid w:val="00C10170"/>
    <w:rsid w:val="00C12F74"/>
    <w:rsid w:val="00C13E90"/>
    <w:rsid w:val="00C1601F"/>
    <w:rsid w:val="00C161CE"/>
    <w:rsid w:val="00C24E28"/>
    <w:rsid w:val="00C26BFE"/>
    <w:rsid w:val="00C354A4"/>
    <w:rsid w:val="00C36DE2"/>
    <w:rsid w:val="00C374C6"/>
    <w:rsid w:val="00C3789A"/>
    <w:rsid w:val="00C405D6"/>
    <w:rsid w:val="00C41FD4"/>
    <w:rsid w:val="00C42353"/>
    <w:rsid w:val="00C42AC1"/>
    <w:rsid w:val="00C4632C"/>
    <w:rsid w:val="00C50C16"/>
    <w:rsid w:val="00C54CF1"/>
    <w:rsid w:val="00C55938"/>
    <w:rsid w:val="00C55D8D"/>
    <w:rsid w:val="00C55F37"/>
    <w:rsid w:val="00C578AA"/>
    <w:rsid w:val="00C57A7E"/>
    <w:rsid w:val="00C64A1C"/>
    <w:rsid w:val="00C66117"/>
    <w:rsid w:val="00C732D3"/>
    <w:rsid w:val="00C73339"/>
    <w:rsid w:val="00C7605B"/>
    <w:rsid w:val="00C82A9A"/>
    <w:rsid w:val="00C82B2B"/>
    <w:rsid w:val="00C83303"/>
    <w:rsid w:val="00C8330D"/>
    <w:rsid w:val="00C84C3C"/>
    <w:rsid w:val="00C92B81"/>
    <w:rsid w:val="00C933D5"/>
    <w:rsid w:val="00C955C8"/>
    <w:rsid w:val="00CA0ED0"/>
    <w:rsid w:val="00CA1E72"/>
    <w:rsid w:val="00CA3986"/>
    <w:rsid w:val="00CB0123"/>
    <w:rsid w:val="00CB16C4"/>
    <w:rsid w:val="00CB5C45"/>
    <w:rsid w:val="00CB615F"/>
    <w:rsid w:val="00CB78B0"/>
    <w:rsid w:val="00CC3B0A"/>
    <w:rsid w:val="00CC3FC5"/>
    <w:rsid w:val="00CC43D5"/>
    <w:rsid w:val="00CC4797"/>
    <w:rsid w:val="00CD00CB"/>
    <w:rsid w:val="00CD48F7"/>
    <w:rsid w:val="00CD4ADF"/>
    <w:rsid w:val="00CD678F"/>
    <w:rsid w:val="00CE2E76"/>
    <w:rsid w:val="00CE51AF"/>
    <w:rsid w:val="00CF0E31"/>
    <w:rsid w:val="00CF30CD"/>
    <w:rsid w:val="00CF6ECA"/>
    <w:rsid w:val="00D00122"/>
    <w:rsid w:val="00D00857"/>
    <w:rsid w:val="00D02FB8"/>
    <w:rsid w:val="00D0450E"/>
    <w:rsid w:val="00D04602"/>
    <w:rsid w:val="00D04CE4"/>
    <w:rsid w:val="00D04D08"/>
    <w:rsid w:val="00D0708C"/>
    <w:rsid w:val="00D07CB3"/>
    <w:rsid w:val="00D11A89"/>
    <w:rsid w:val="00D16FB3"/>
    <w:rsid w:val="00D175E2"/>
    <w:rsid w:val="00D206DB"/>
    <w:rsid w:val="00D22DA4"/>
    <w:rsid w:val="00D254B4"/>
    <w:rsid w:val="00D270F1"/>
    <w:rsid w:val="00D27B0E"/>
    <w:rsid w:val="00D30E9F"/>
    <w:rsid w:val="00D3278E"/>
    <w:rsid w:val="00D342E0"/>
    <w:rsid w:val="00D349CB"/>
    <w:rsid w:val="00D3560C"/>
    <w:rsid w:val="00D376AE"/>
    <w:rsid w:val="00D4453F"/>
    <w:rsid w:val="00D512FD"/>
    <w:rsid w:val="00D53F6D"/>
    <w:rsid w:val="00D553FC"/>
    <w:rsid w:val="00D5796A"/>
    <w:rsid w:val="00D61151"/>
    <w:rsid w:val="00D6161F"/>
    <w:rsid w:val="00D61A3E"/>
    <w:rsid w:val="00D64D7F"/>
    <w:rsid w:val="00D65527"/>
    <w:rsid w:val="00D66D21"/>
    <w:rsid w:val="00D66EBE"/>
    <w:rsid w:val="00D71168"/>
    <w:rsid w:val="00D71C39"/>
    <w:rsid w:val="00D731F1"/>
    <w:rsid w:val="00D75AFD"/>
    <w:rsid w:val="00D76B0A"/>
    <w:rsid w:val="00D76DEB"/>
    <w:rsid w:val="00D77228"/>
    <w:rsid w:val="00D84002"/>
    <w:rsid w:val="00D84CA5"/>
    <w:rsid w:val="00D85CFD"/>
    <w:rsid w:val="00D85EE3"/>
    <w:rsid w:val="00D87741"/>
    <w:rsid w:val="00D87B38"/>
    <w:rsid w:val="00D87C80"/>
    <w:rsid w:val="00D90557"/>
    <w:rsid w:val="00D9355F"/>
    <w:rsid w:val="00D9390E"/>
    <w:rsid w:val="00D93FA7"/>
    <w:rsid w:val="00D95425"/>
    <w:rsid w:val="00D9549D"/>
    <w:rsid w:val="00D957F3"/>
    <w:rsid w:val="00D9736A"/>
    <w:rsid w:val="00DA1B0A"/>
    <w:rsid w:val="00DA37C6"/>
    <w:rsid w:val="00DA483D"/>
    <w:rsid w:val="00DA54BD"/>
    <w:rsid w:val="00DA6761"/>
    <w:rsid w:val="00DA7198"/>
    <w:rsid w:val="00DA7817"/>
    <w:rsid w:val="00DB0919"/>
    <w:rsid w:val="00DB0E76"/>
    <w:rsid w:val="00DB113E"/>
    <w:rsid w:val="00DB26F0"/>
    <w:rsid w:val="00DB4DB8"/>
    <w:rsid w:val="00DC1A2D"/>
    <w:rsid w:val="00DC1D75"/>
    <w:rsid w:val="00DC664A"/>
    <w:rsid w:val="00DC77AC"/>
    <w:rsid w:val="00DD0CC0"/>
    <w:rsid w:val="00DD1669"/>
    <w:rsid w:val="00DD2AAC"/>
    <w:rsid w:val="00DD46FB"/>
    <w:rsid w:val="00DD4F8C"/>
    <w:rsid w:val="00DD7FF6"/>
    <w:rsid w:val="00DE02DD"/>
    <w:rsid w:val="00DE19B7"/>
    <w:rsid w:val="00DE6105"/>
    <w:rsid w:val="00DF2B0B"/>
    <w:rsid w:val="00DF35B5"/>
    <w:rsid w:val="00DF44C1"/>
    <w:rsid w:val="00DF7F83"/>
    <w:rsid w:val="00E02517"/>
    <w:rsid w:val="00E02902"/>
    <w:rsid w:val="00E04A62"/>
    <w:rsid w:val="00E065BC"/>
    <w:rsid w:val="00E06FA7"/>
    <w:rsid w:val="00E076AE"/>
    <w:rsid w:val="00E10325"/>
    <w:rsid w:val="00E12537"/>
    <w:rsid w:val="00E13081"/>
    <w:rsid w:val="00E14E8E"/>
    <w:rsid w:val="00E16898"/>
    <w:rsid w:val="00E16BEC"/>
    <w:rsid w:val="00E2062B"/>
    <w:rsid w:val="00E20C2C"/>
    <w:rsid w:val="00E25E26"/>
    <w:rsid w:val="00E25F3A"/>
    <w:rsid w:val="00E27ECF"/>
    <w:rsid w:val="00E32BBF"/>
    <w:rsid w:val="00E33073"/>
    <w:rsid w:val="00E4012E"/>
    <w:rsid w:val="00E41337"/>
    <w:rsid w:val="00E42C0E"/>
    <w:rsid w:val="00E46374"/>
    <w:rsid w:val="00E46F1C"/>
    <w:rsid w:val="00E50820"/>
    <w:rsid w:val="00E5090A"/>
    <w:rsid w:val="00E50EBB"/>
    <w:rsid w:val="00E54294"/>
    <w:rsid w:val="00E54A71"/>
    <w:rsid w:val="00E57F0B"/>
    <w:rsid w:val="00E601D7"/>
    <w:rsid w:val="00E63C1F"/>
    <w:rsid w:val="00E666CD"/>
    <w:rsid w:val="00E71954"/>
    <w:rsid w:val="00E71A79"/>
    <w:rsid w:val="00E724BD"/>
    <w:rsid w:val="00E72EF9"/>
    <w:rsid w:val="00E81A61"/>
    <w:rsid w:val="00E82CCE"/>
    <w:rsid w:val="00E83E26"/>
    <w:rsid w:val="00E83EBB"/>
    <w:rsid w:val="00E8588E"/>
    <w:rsid w:val="00E91521"/>
    <w:rsid w:val="00E92321"/>
    <w:rsid w:val="00E923B8"/>
    <w:rsid w:val="00E926FB"/>
    <w:rsid w:val="00E946FC"/>
    <w:rsid w:val="00E95E37"/>
    <w:rsid w:val="00E960C2"/>
    <w:rsid w:val="00E9699D"/>
    <w:rsid w:val="00E97515"/>
    <w:rsid w:val="00EA18A2"/>
    <w:rsid w:val="00EA2F6B"/>
    <w:rsid w:val="00EB52E9"/>
    <w:rsid w:val="00EC59AF"/>
    <w:rsid w:val="00EC59F2"/>
    <w:rsid w:val="00EC7A7B"/>
    <w:rsid w:val="00ED0BE4"/>
    <w:rsid w:val="00ED4BE2"/>
    <w:rsid w:val="00EE06A5"/>
    <w:rsid w:val="00EE41F1"/>
    <w:rsid w:val="00EE63EB"/>
    <w:rsid w:val="00EE68F5"/>
    <w:rsid w:val="00EF0294"/>
    <w:rsid w:val="00EF0819"/>
    <w:rsid w:val="00EF3847"/>
    <w:rsid w:val="00EF6AA9"/>
    <w:rsid w:val="00EF6DD0"/>
    <w:rsid w:val="00EF7ED7"/>
    <w:rsid w:val="00F064C5"/>
    <w:rsid w:val="00F13D2B"/>
    <w:rsid w:val="00F1562D"/>
    <w:rsid w:val="00F16A6D"/>
    <w:rsid w:val="00F23B29"/>
    <w:rsid w:val="00F23EB0"/>
    <w:rsid w:val="00F240E4"/>
    <w:rsid w:val="00F258C0"/>
    <w:rsid w:val="00F25EC8"/>
    <w:rsid w:val="00F279CE"/>
    <w:rsid w:val="00F322E7"/>
    <w:rsid w:val="00F32C99"/>
    <w:rsid w:val="00F33043"/>
    <w:rsid w:val="00F34DBF"/>
    <w:rsid w:val="00F358C0"/>
    <w:rsid w:val="00F35F7F"/>
    <w:rsid w:val="00F36F82"/>
    <w:rsid w:val="00F4033E"/>
    <w:rsid w:val="00F416FF"/>
    <w:rsid w:val="00F42837"/>
    <w:rsid w:val="00F430B9"/>
    <w:rsid w:val="00F438BB"/>
    <w:rsid w:val="00F43FFA"/>
    <w:rsid w:val="00F46C61"/>
    <w:rsid w:val="00F47357"/>
    <w:rsid w:val="00F47AD1"/>
    <w:rsid w:val="00F5049E"/>
    <w:rsid w:val="00F522C0"/>
    <w:rsid w:val="00F532CF"/>
    <w:rsid w:val="00F566FE"/>
    <w:rsid w:val="00F62D56"/>
    <w:rsid w:val="00F63944"/>
    <w:rsid w:val="00F66282"/>
    <w:rsid w:val="00F73C4E"/>
    <w:rsid w:val="00F7511D"/>
    <w:rsid w:val="00F75AFC"/>
    <w:rsid w:val="00F80A6D"/>
    <w:rsid w:val="00F837BE"/>
    <w:rsid w:val="00F83C93"/>
    <w:rsid w:val="00F83EF4"/>
    <w:rsid w:val="00F84AF5"/>
    <w:rsid w:val="00F9143A"/>
    <w:rsid w:val="00F914D0"/>
    <w:rsid w:val="00F9218E"/>
    <w:rsid w:val="00F938D2"/>
    <w:rsid w:val="00F93E9B"/>
    <w:rsid w:val="00F94902"/>
    <w:rsid w:val="00F94A32"/>
    <w:rsid w:val="00F95525"/>
    <w:rsid w:val="00F96F0E"/>
    <w:rsid w:val="00F97AEE"/>
    <w:rsid w:val="00F97F0E"/>
    <w:rsid w:val="00FA1117"/>
    <w:rsid w:val="00FA2AC4"/>
    <w:rsid w:val="00FA2B62"/>
    <w:rsid w:val="00FA4A84"/>
    <w:rsid w:val="00FB4DB5"/>
    <w:rsid w:val="00FB6AD8"/>
    <w:rsid w:val="00FB7C72"/>
    <w:rsid w:val="00FC2120"/>
    <w:rsid w:val="00FC5ED7"/>
    <w:rsid w:val="00FD24BB"/>
    <w:rsid w:val="00FE0359"/>
    <w:rsid w:val="00FE25F5"/>
    <w:rsid w:val="00FF01CB"/>
    <w:rsid w:val="00FF2E90"/>
    <w:rsid w:val="00FF57C2"/>
    <w:rsid w:val="00FF66E2"/>
    <w:rsid w:val="00FF7098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4FF21"/>
  <w15:docId w15:val="{9E04CCBD-084D-422D-AE3A-85A3E156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9F6"/>
    <w:pPr>
      <w:spacing w:after="240" w:line="360" w:lineRule="auto"/>
      <w:jc w:val="center"/>
      <w:outlineLvl w:val="0"/>
    </w:pPr>
    <w:rPr>
      <w:rFonts w:ascii="Times New Roman" w:hAnsi="Times New Roman" w:cs="Times New Roman"/>
      <w:b/>
      <w:bCs/>
      <w:sz w:val="24"/>
      <w:szCs w:val="28"/>
      <w:lang w:val="id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070A3"/>
    <w:pPr>
      <w:numPr>
        <w:ilvl w:val="1"/>
        <w:numId w:val="2"/>
      </w:numPr>
      <w:spacing w:after="0" w:line="360" w:lineRule="auto"/>
      <w:ind w:left="709" w:hanging="709"/>
      <w:jc w:val="both"/>
      <w:outlineLvl w:val="1"/>
    </w:pPr>
    <w:rPr>
      <w:rFonts w:ascii="Times New Roman" w:hAnsi="Times New Roman"/>
      <w:b/>
      <w:bCs/>
      <w:sz w:val="24"/>
      <w:szCs w:val="24"/>
      <w:lang w:val="id-ID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496309"/>
    <w:pPr>
      <w:numPr>
        <w:ilvl w:val="2"/>
        <w:numId w:val="3"/>
      </w:numPr>
      <w:spacing w:after="0" w:line="360" w:lineRule="auto"/>
      <w:ind w:left="709" w:hanging="567"/>
      <w:jc w:val="both"/>
      <w:outlineLvl w:val="2"/>
    </w:pPr>
    <w:rPr>
      <w:rFonts w:ascii="Times New Roman" w:hAnsi="Times New Roman"/>
      <w:b/>
      <w:bCs/>
      <w:sz w:val="24"/>
      <w:szCs w:val="24"/>
      <w:lang w:val="id-ID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737A63"/>
    <w:pPr>
      <w:numPr>
        <w:numId w:val="1"/>
      </w:numPr>
      <w:spacing w:before="120" w:after="120" w:line="360" w:lineRule="auto"/>
      <w:ind w:left="1134" w:hanging="357"/>
      <w:jc w:val="both"/>
      <w:outlineLvl w:val="3"/>
    </w:pPr>
    <w:rPr>
      <w:rFonts w:ascii="Times New Roman" w:hAnsi="Times New Roman"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229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864" w:themeColor="accent1" w:themeShade="80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229E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864" w:themeColor="accent1" w:themeShade="80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29E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229E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kern w:val="0"/>
      <w:sz w:val="2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229E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4B7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126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5E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32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2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0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6E7"/>
  </w:style>
  <w:style w:type="paragraph" w:styleId="Footer">
    <w:name w:val="footer"/>
    <w:basedOn w:val="Normal"/>
    <w:link w:val="FooterChar"/>
    <w:uiPriority w:val="99"/>
    <w:unhideWhenUsed/>
    <w:rsid w:val="005B0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6E7"/>
  </w:style>
  <w:style w:type="character" w:customStyle="1" w:styleId="Heading1Char">
    <w:name w:val="Heading 1 Char"/>
    <w:basedOn w:val="DefaultParagraphFont"/>
    <w:link w:val="Heading1"/>
    <w:uiPriority w:val="9"/>
    <w:rsid w:val="009149F6"/>
    <w:rPr>
      <w:rFonts w:ascii="Times New Roman" w:hAnsi="Times New Roman" w:cs="Times New Roman"/>
      <w:b/>
      <w:bCs/>
      <w:sz w:val="24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8070A3"/>
    <w:rPr>
      <w:rFonts w:ascii="Times New Roman" w:eastAsia="Calibri" w:hAnsi="Times New Roman" w:cs="Times New Roman"/>
      <w:b/>
      <w:bCs/>
      <w:kern w:val="0"/>
      <w:sz w:val="24"/>
      <w:szCs w:val="24"/>
      <w:lang w:val="id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96309"/>
    <w:rPr>
      <w:rFonts w:ascii="Times New Roman" w:eastAsia="Calibri" w:hAnsi="Times New Roman" w:cs="Times New Roman"/>
      <w:b/>
      <w:bCs/>
      <w:kern w:val="0"/>
      <w:sz w:val="24"/>
      <w:szCs w:val="24"/>
      <w:lang w:val="id-I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37A63"/>
    <w:rPr>
      <w:rFonts w:ascii="Times New Roman" w:eastAsia="Calibri" w:hAnsi="Times New Roman" w:cs="Times New Roman"/>
      <w:kern w:val="0"/>
      <w:sz w:val="24"/>
      <w:szCs w:val="24"/>
      <w:lang w:val="id-ID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10170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lang w:val="en-US"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E5A65"/>
    <w:pPr>
      <w:tabs>
        <w:tab w:val="right" w:leader="dot" w:pos="7938"/>
      </w:tabs>
      <w:spacing w:after="100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328DA"/>
    <w:pPr>
      <w:tabs>
        <w:tab w:val="left" w:pos="426"/>
        <w:tab w:val="right" w:leader="dot" w:pos="7927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46F1C"/>
    <w:pPr>
      <w:tabs>
        <w:tab w:val="left" w:pos="851"/>
        <w:tab w:val="right" w:leader="dot" w:pos="7927"/>
      </w:tabs>
      <w:spacing w:after="100"/>
      <w:ind w:left="220"/>
    </w:pPr>
    <w:rPr>
      <w:rFonts w:ascii="Times New Roman" w:hAnsi="Times New Roman" w:cs="Times New Roman"/>
      <w:noProof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8D0649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D0649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F34DB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1D7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5C229E"/>
    <w:rPr>
      <w:rFonts w:asciiTheme="majorHAnsi" w:eastAsiaTheme="majorEastAsia" w:hAnsiTheme="majorHAnsi" w:cstheme="majorBidi"/>
      <w:color w:val="1F3864" w:themeColor="accent1" w:themeShade="80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C229E"/>
    <w:rPr>
      <w:rFonts w:asciiTheme="majorHAnsi" w:eastAsiaTheme="majorEastAsia" w:hAnsiTheme="majorHAnsi" w:cstheme="majorBidi"/>
      <w:i/>
      <w:iCs/>
      <w:color w:val="1F3864" w:themeColor="accent1" w:themeShade="80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5C229E"/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5C229E"/>
    <w:rPr>
      <w:rFonts w:asciiTheme="majorHAnsi" w:eastAsiaTheme="majorEastAsia" w:hAnsiTheme="majorHAnsi" w:cstheme="majorBidi"/>
      <w:color w:val="4472C4" w:themeColor="accent1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5C229E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5C229E"/>
    <w:pPr>
      <w:spacing w:after="120" w:line="276" w:lineRule="auto"/>
    </w:pPr>
    <w:rPr>
      <w:rFonts w:eastAsiaTheme="minorEastAsi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5C229E"/>
    <w:rPr>
      <w:rFonts w:eastAsiaTheme="minorEastAsia"/>
      <w:kern w:val="0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5C229E"/>
    <w:pPr>
      <w:spacing w:after="120" w:line="480" w:lineRule="auto"/>
    </w:pPr>
    <w:rPr>
      <w:rFonts w:eastAsiaTheme="minorEastAsia"/>
      <w:kern w:val="0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5C229E"/>
    <w:rPr>
      <w:rFonts w:eastAsiaTheme="minorEastAsia"/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5C229E"/>
    <w:pPr>
      <w:spacing w:after="120" w:line="276" w:lineRule="auto"/>
    </w:pPr>
    <w:rPr>
      <w:rFonts w:eastAsiaTheme="minorEastAsia"/>
      <w:kern w:val="0"/>
      <w:sz w:val="16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rsid w:val="005C229E"/>
    <w:rPr>
      <w:rFonts w:eastAsiaTheme="minorEastAsia"/>
      <w:kern w:val="0"/>
      <w:sz w:val="16"/>
      <w:szCs w:val="16"/>
      <w14:ligatures w14:val="none"/>
    </w:rPr>
  </w:style>
  <w:style w:type="paragraph" w:styleId="List">
    <w:name w:val="List"/>
    <w:basedOn w:val="Normal"/>
    <w:uiPriority w:val="99"/>
    <w:unhideWhenUsed/>
    <w:rsid w:val="005C229E"/>
    <w:pPr>
      <w:spacing w:after="200" w:line="276" w:lineRule="auto"/>
      <w:ind w:left="360" w:hanging="360"/>
      <w:contextualSpacing/>
    </w:pPr>
    <w:rPr>
      <w:rFonts w:eastAsiaTheme="minorEastAsia"/>
      <w:kern w:val="0"/>
      <w14:ligatures w14:val="none"/>
    </w:rPr>
  </w:style>
  <w:style w:type="paragraph" w:styleId="List2">
    <w:name w:val="List 2"/>
    <w:basedOn w:val="Normal"/>
    <w:uiPriority w:val="99"/>
    <w:unhideWhenUsed/>
    <w:rsid w:val="005C229E"/>
    <w:pPr>
      <w:spacing w:after="200" w:line="276" w:lineRule="auto"/>
      <w:ind w:left="720" w:hanging="360"/>
      <w:contextualSpacing/>
    </w:pPr>
    <w:rPr>
      <w:rFonts w:eastAsiaTheme="minorEastAsia"/>
      <w:kern w:val="0"/>
      <w14:ligatures w14:val="none"/>
    </w:rPr>
  </w:style>
  <w:style w:type="paragraph" w:styleId="List3">
    <w:name w:val="List 3"/>
    <w:basedOn w:val="Normal"/>
    <w:uiPriority w:val="99"/>
    <w:unhideWhenUsed/>
    <w:rsid w:val="005C229E"/>
    <w:pPr>
      <w:spacing w:after="200" w:line="276" w:lineRule="auto"/>
      <w:ind w:left="1080" w:hanging="360"/>
      <w:contextualSpacing/>
    </w:pPr>
    <w:rPr>
      <w:rFonts w:eastAsiaTheme="minorEastAsia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5C229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14:ligatures w14:val="none"/>
    </w:rPr>
  </w:style>
  <w:style w:type="paragraph" w:styleId="ListBullet2">
    <w:name w:val="List Bullet 2"/>
    <w:basedOn w:val="Normal"/>
    <w:uiPriority w:val="99"/>
    <w:unhideWhenUsed/>
    <w:rsid w:val="005C229E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14:ligatures w14:val="none"/>
    </w:rPr>
  </w:style>
  <w:style w:type="paragraph" w:styleId="ListBullet3">
    <w:name w:val="List Bullet 3"/>
    <w:basedOn w:val="Normal"/>
    <w:uiPriority w:val="99"/>
    <w:unhideWhenUsed/>
    <w:rsid w:val="005C229E"/>
    <w:pPr>
      <w:numPr>
        <w:numId w:val="6"/>
      </w:numPr>
      <w:spacing w:after="200" w:line="276" w:lineRule="auto"/>
      <w:contextualSpacing/>
    </w:pPr>
    <w:rPr>
      <w:rFonts w:eastAsiaTheme="minorEastAsia"/>
      <w:kern w:val="0"/>
      <w14:ligatures w14:val="none"/>
    </w:rPr>
  </w:style>
  <w:style w:type="paragraph" w:styleId="ListContinue">
    <w:name w:val="List Continue"/>
    <w:basedOn w:val="Normal"/>
    <w:uiPriority w:val="99"/>
    <w:unhideWhenUsed/>
    <w:rsid w:val="005C229E"/>
    <w:pPr>
      <w:spacing w:after="120" w:line="276" w:lineRule="auto"/>
      <w:ind w:left="360"/>
      <w:contextualSpacing/>
    </w:pPr>
    <w:rPr>
      <w:rFonts w:eastAsiaTheme="minorEastAsia"/>
      <w:kern w:val="0"/>
      <w14:ligatures w14:val="none"/>
    </w:rPr>
  </w:style>
  <w:style w:type="paragraph" w:styleId="ListContinue2">
    <w:name w:val="List Continue 2"/>
    <w:basedOn w:val="Normal"/>
    <w:uiPriority w:val="99"/>
    <w:unhideWhenUsed/>
    <w:rsid w:val="005C229E"/>
    <w:pPr>
      <w:spacing w:after="120" w:line="276" w:lineRule="auto"/>
      <w:ind w:left="720"/>
      <w:contextualSpacing/>
    </w:pPr>
    <w:rPr>
      <w:rFonts w:eastAsiaTheme="minorEastAsia"/>
      <w:kern w:val="0"/>
      <w14:ligatures w14:val="none"/>
    </w:rPr>
  </w:style>
  <w:style w:type="paragraph" w:styleId="ListContinue3">
    <w:name w:val="List Continue 3"/>
    <w:basedOn w:val="Normal"/>
    <w:uiPriority w:val="99"/>
    <w:unhideWhenUsed/>
    <w:rsid w:val="005C229E"/>
    <w:pPr>
      <w:spacing w:after="120" w:line="276" w:lineRule="auto"/>
      <w:ind w:left="1080"/>
      <w:contextualSpacing/>
    </w:pPr>
    <w:rPr>
      <w:rFonts w:eastAsiaTheme="minorEastAsia"/>
      <w:kern w:val="0"/>
      <w14:ligatures w14:val="none"/>
    </w:rPr>
  </w:style>
  <w:style w:type="paragraph" w:styleId="ListNumber">
    <w:name w:val="List Number"/>
    <w:basedOn w:val="Normal"/>
    <w:uiPriority w:val="99"/>
    <w:unhideWhenUsed/>
    <w:rsid w:val="005C229E"/>
    <w:pPr>
      <w:numPr>
        <w:numId w:val="7"/>
      </w:numPr>
      <w:spacing w:after="200" w:line="276" w:lineRule="auto"/>
      <w:contextualSpacing/>
    </w:pPr>
    <w:rPr>
      <w:rFonts w:eastAsiaTheme="minorEastAsia"/>
      <w:kern w:val="0"/>
      <w14:ligatures w14:val="none"/>
    </w:rPr>
  </w:style>
  <w:style w:type="paragraph" w:styleId="ListNumber2">
    <w:name w:val="List Number 2"/>
    <w:basedOn w:val="Normal"/>
    <w:uiPriority w:val="99"/>
    <w:unhideWhenUsed/>
    <w:rsid w:val="005C229E"/>
    <w:pPr>
      <w:numPr>
        <w:numId w:val="8"/>
      </w:numPr>
      <w:spacing w:after="200" w:line="276" w:lineRule="auto"/>
      <w:contextualSpacing/>
    </w:pPr>
    <w:rPr>
      <w:rFonts w:eastAsiaTheme="minorEastAsia"/>
      <w:kern w:val="0"/>
      <w14:ligatures w14:val="none"/>
    </w:rPr>
  </w:style>
  <w:style w:type="paragraph" w:styleId="ListNumber3">
    <w:name w:val="List Number 3"/>
    <w:basedOn w:val="Normal"/>
    <w:uiPriority w:val="99"/>
    <w:unhideWhenUsed/>
    <w:rsid w:val="005C229E"/>
    <w:pPr>
      <w:numPr>
        <w:numId w:val="9"/>
      </w:numPr>
      <w:spacing w:after="200" w:line="276" w:lineRule="auto"/>
      <w:contextualSpacing/>
    </w:pPr>
    <w:rPr>
      <w:rFonts w:eastAsiaTheme="minorEastAsia"/>
      <w:kern w:val="0"/>
      <w14:ligatures w14:val="none"/>
    </w:rPr>
  </w:style>
  <w:style w:type="paragraph" w:styleId="MacroText">
    <w:name w:val="macro"/>
    <w:link w:val="MacroTextChar"/>
    <w:uiPriority w:val="99"/>
    <w:unhideWhenUsed/>
    <w:rsid w:val="005C229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5C229E"/>
    <w:rPr>
      <w:rFonts w:ascii="Courier" w:eastAsiaTheme="minorEastAsia" w:hAnsi="Courier"/>
      <w:kern w:val="0"/>
      <w:sz w:val="20"/>
      <w:szCs w:val="2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29E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5C229E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C229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5C229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styleId="Emphasis">
    <w:name w:val="Emphasis"/>
    <w:basedOn w:val="DefaultParagraphFont"/>
    <w:uiPriority w:val="20"/>
    <w:qFormat/>
    <w:rsid w:val="005C229E"/>
    <w:rPr>
      <w:i/>
      <w:iCs/>
    </w:rPr>
  </w:style>
  <w:style w:type="character" w:styleId="Strong">
    <w:name w:val="Strong"/>
    <w:basedOn w:val="DefaultParagraphFont"/>
    <w:uiPriority w:val="22"/>
    <w:qFormat/>
    <w:rsid w:val="005C229E"/>
    <w:rPr>
      <w:b/>
      <w:bCs/>
    </w:rPr>
  </w:style>
  <w:style w:type="table" w:styleId="LightShading">
    <w:name w:val="Light Shading"/>
    <w:basedOn w:val="TableNormal"/>
    <w:uiPriority w:val="60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 w:themeShade="BF"/>
      <w:kern w:val="0"/>
      <w:sz w:val="20"/>
      <w:szCs w:val="20"/>
      <w:lang w:val="id-ID" w:eastAsia="id-ID"/>
      <w14:ligatures w14:val="none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C229E"/>
    <w:pPr>
      <w:spacing w:after="0" w:line="240" w:lineRule="auto"/>
    </w:pPr>
    <w:rPr>
      <w:rFonts w:ascii="Times New Roman" w:eastAsia="SimSun" w:hAnsi="Times New Roman" w:cs="Times New Roman"/>
      <w:color w:val="2F5496" w:themeColor="accent1" w:themeShade="BF"/>
      <w:kern w:val="0"/>
      <w:sz w:val="20"/>
      <w:szCs w:val="20"/>
      <w:lang w:val="id-ID" w:eastAsia="id-ID"/>
      <w14:ligatures w14:val="none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C229E"/>
    <w:pPr>
      <w:spacing w:after="0" w:line="240" w:lineRule="auto"/>
    </w:pPr>
    <w:rPr>
      <w:rFonts w:ascii="Times New Roman" w:eastAsia="SimSun" w:hAnsi="Times New Roman" w:cs="Times New Roman"/>
      <w:color w:val="C45911" w:themeColor="accent2" w:themeShade="BF"/>
      <w:kern w:val="0"/>
      <w:sz w:val="20"/>
      <w:szCs w:val="20"/>
      <w:lang w:val="id-ID" w:eastAsia="id-ID"/>
      <w14:ligatures w14:val="none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C229E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kern w:val="0"/>
      <w:sz w:val="20"/>
      <w:szCs w:val="20"/>
      <w:lang w:val="id-ID" w:eastAsia="id-ID"/>
      <w14:ligatures w14:val="none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C229E"/>
    <w:pPr>
      <w:spacing w:after="0" w:line="240" w:lineRule="auto"/>
    </w:pPr>
    <w:rPr>
      <w:rFonts w:ascii="Times New Roman" w:eastAsia="SimSun" w:hAnsi="Times New Roman" w:cs="Times New Roman"/>
      <w:color w:val="BF8F00" w:themeColor="accent4" w:themeShade="BF"/>
      <w:kern w:val="0"/>
      <w:sz w:val="20"/>
      <w:szCs w:val="20"/>
      <w:lang w:val="id-ID" w:eastAsia="id-ID"/>
      <w14:ligatures w14:val="none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C229E"/>
    <w:pPr>
      <w:spacing w:after="0" w:line="240" w:lineRule="auto"/>
    </w:pPr>
    <w:rPr>
      <w:rFonts w:ascii="Times New Roman" w:eastAsia="SimSun" w:hAnsi="Times New Roman" w:cs="Times New Roman"/>
      <w:color w:val="2E74B5" w:themeColor="accent5" w:themeShade="BF"/>
      <w:kern w:val="0"/>
      <w:sz w:val="20"/>
      <w:szCs w:val="20"/>
      <w:lang w:val="id-ID" w:eastAsia="id-ID"/>
      <w14:ligatures w14:val="none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C229E"/>
    <w:pPr>
      <w:spacing w:after="0" w:line="240" w:lineRule="auto"/>
    </w:pPr>
    <w:rPr>
      <w:rFonts w:ascii="Times New Roman" w:eastAsia="SimSun" w:hAnsi="Times New Roman" w:cs="Times New Roman"/>
      <w:color w:val="538135" w:themeColor="accent6" w:themeShade="BF"/>
      <w:kern w:val="0"/>
      <w:sz w:val="20"/>
      <w:szCs w:val="20"/>
      <w:lang w:val="id-ID" w:eastAsia="id-ID"/>
      <w14:ligatures w14:val="none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5C22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C22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C22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C22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C22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C22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C22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5C22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C22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C22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C22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C22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C22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C22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C229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5C229E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kern w:val="0"/>
      <w:sz w:val="20"/>
      <w:szCs w:val="20"/>
      <w:lang w:val="id-ID" w:eastAsia="id-ID"/>
      <w14:ligatures w14:val="none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C229E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kern w:val="0"/>
      <w:sz w:val="20"/>
      <w:szCs w:val="20"/>
      <w:lang w:val="id-ID" w:eastAsia="id-ID"/>
      <w14:ligatures w14:val="none"/>
    </w:rPr>
    <w:tblPr/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C229E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kern w:val="0"/>
      <w:sz w:val="20"/>
      <w:szCs w:val="20"/>
      <w:lang w:val="id-ID" w:eastAsia="id-ID"/>
      <w14:ligatures w14:val="none"/>
    </w:rPr>
    <w:tblPr/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C229E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kern w:val="0"/>
      <w:sz w:val="20"/>
      <w:szCs w:val="20"/>
      <w:lang w:val="id-ID" w:eastAsia="id-ID"/>
      <w14:ligatures w14:val="none"/>
    </w:rPr>
    <w:tblPr/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C229E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kern w:val="0"/>
      <w:sz w:val="20"/>
      <w:szCs w:val="20"/>
      <w:lang w:val="id-ID" w:eastAsia="id-ID"/>
      <w14:ligatures w14:val="none"/>
    </w:rPr>
    <w:tblPr/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C229E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kern w:val="0"/>
      <w:sz w:val="20"/>
      <w:szCs w:val="20"/>
      <w:lang w:val="id-ID" w:eastAsia="id-ID"/>
      <w14:ligatures w14:val="none"/>
    </w:rPr>
    <w:tblPr/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C229E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kern w:val="0"/>
      <w:sz w:val="20"/>
      <w:szCs w:val="20"/>
      <w:lang w:val="id-ID" w:eastAsia="id-ID"/>
      <w14:ligatures w14:val="none"/>
    </w:rPr>
    <w:tblPr/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/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/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/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/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/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/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C229E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id-ID" w:eastAsia="id-ID"/>
      <w14:ligatures w14:val="none"/>
    </w:rPr>
    <w:tblPr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NoSpacing1">
    <w:name w:val="No Spacing1"/>
    <w:uiPriority w:val="1"/>
    <w:qFormat/>
    <w:rsid w:val="005C229E"/>
    <w:pPr>
      <w:spacing w:after="0" w:line="240" w:lineRule="auto"/>
    </w:pPr>
    <w:rPr>
      <w:rFonts w:eastAsiaTheme="minorEastAsia"/>
      <w:kern w:val="0"/>
      <w14:ligatures w14:val="none"/>
    </w:rPr>
  </w:style>
  <w:style w:type="paragraph" w:customStyle="1" w:styleId="ListParagraph1">
    <w:name w:val="List Paragraph1"/>
    <w:basedOn w:val="Normal"/>
    <w:uiPriority w:val="34"/>
    <w:qFormat/>
    <w:rsid w:val="005C229E"/>
    <w:pPr>
      <w:spacing w:after="200" w:line="276" w:lineRule="auto"/>
      <w:ind w:left="720"/>
      <w:contextualSpacing/>
    </w:pPr>
    <w:rPr>
      <w:rFonts w:eastAsiaTheme="minorEastAsia"/>
      <w:kern w:val="0"/>
      <w14:ligatures w14:val="none"/>
    </w:rPr>
  </w:style>
  <w:style w:type="paragraph" w:customStyle="1" w:styleId="Quote1">
    <w:name w:val="Quote1"/>
    <w:basedOn w:val="Normal"/>
    <w:next w:val="Normal"/>
    <w:link w:val="QuoteChar"/>
    <w:uiPriority w:val="29"/>
    <w:qFormat/>
    <w:rsid w:val="005C229E"/>
    <w:pPr>
      <w:spacing w:after="200" w:line="276" w:lineRule="auto"/>
    </w:pPr>
    <w:rPr>
      <w:rFonts w:eastAsiaTheme="minorEastAsia"/>
      <w:i/>
      <w:iCs/>
      <w:color w:val="000000" w:themeColor="text1"/>
      <w:kern w:val="0"/>
      <w14:ligatures w14:val="none"/>
    </w:rPr>
  </w:style>
  <w:style w:type="character" w:customStyle="1" w:styleId="QuoteChar">
    <w:name w:val="Quote Char"/>
    <w:basedOn w:val="DefaultParagraphFont"/>
    <w:link w:val="Quote1"/>
    <w:uiPriority w:val="29"/>
    <w:rsid w:val="005C229E"/>
    <w:rPr>
      <w:rFonts w:eastAsiaTheme="minorEastAsia"/>
      <w:i/>
      <w:iCs/>
      <w:color w:val="000000" w:themeColor="text1"/>
      <w:kern w:val="0"/>
      <w14:ligatures w14:val="none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5C229E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1"/>
    <w:uiPriority w:val="30"/>
    <w:rsid w:val="005C229E"/>
    <w:rPr>
      <w:rFonts w:eastAsiaTheme="minorEastAsia"/>
      <w:b/>
      <w:bCs/>
      <w:i/>
      <w:iCs/>
      <w:color w:val="4472C4" w:themeColor="accent1"/>
      <w:kern w:val="0"/>
      <w14:ligatures w14:val="none"/>
    </w:rPr>
  </w:style>
  <w:style w:type="character" w:customStyle="1" w:styleId="SubtleEmphasis1">
    <w:name w:val="Subtle Emphasis1"/>
    <w:basedOn w:val="DefaultParagraphFont"/>
    <w:uiPriority w:val="19"/>
    <w:qFormat/>
    <w:rsid w:val="005C229E"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sid w:val="005C229E"/>
    <w:rPr>
      <w:b/>
      <w:bCs/>
      <w:i/>
      <w:iCs/>
      <w:color w:val="4472C4" w:themeColor="accent1"/>
    </w:rPr>
  </w:style>
  <w:style w:type="character" w:customStyle="1" w:styleId="SubtleReference1">
    <w:name w:val="Subtle Reference1"/>
    <w:basedOn w:val="DefaultParagraphFont"/>
    <w:uiPriority w:val="31"/>
    <w:qFormat/>
    <w:rsid w:val="005C229E"/>
    <w:rPr>
      <w:smallCaps/>
      <w:color w:val="ED7D31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5C229E"/>
    <w:rPr>
      <w:b/>
      <w:bCs/>
      <w:smallCaps/>
      <w:color w:val="ED7D31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sid w:val="005C229E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5C229E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lang w:val="en-US"/>
      <w14:ligatures w14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82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Sap14</b:Tag>
    <b:SourceType>JournalArticle</b:SourceType>
    <b:Guid>{028AFB27-89EE-46ED-A84A-BF725FC7C5B4}</b:Guid>
    <b:Author>
      <b:Author>
        <b:NameList>
          <b:Person>
            <b:Last>Saputri</b:Last>
            <b:First>dkk</b:First>
          </b:Person>
        </b:NameList>
      </b:Author>
    </b:Author>
    <b:Title>Tindak Tutur Direktif dalam Iklan Kartu Perdana</b:Title>
    <b:Year>2014</b:Year>
    <b:Pages>1-18</b:Pages>
    <b:RefOrder>6</b:RefOrder>
  </b:Source>
  <b:Source>
    <b:Tag>Lai21</b:Tag>
    <b:SourceType>JournalArticle</b:SourceType>
    <b:Guid>{387153A9-F317-404F-9B59-55FDCF7E3C6C}</b:Guid>
    <b:Author>
      <b:Author>
        <b:NameList>
          <b:Person>
            <b:Last>Laila</b:Last>
            <b:First>A.,</b:First>
            <b:Middle>Budiningsih, C. A., &amp; Syamsi, K.</b:Middle>
          </b:Person>
        </b:NameList>
      </b:Author>
    </b:Author>
    <b:Title>Textbooks Based on Local Wisdom to Improve Reading and Writing Skills of Elementary School Students. International Journal of Evaluation and Research in Education,</b:Title>
    <b:Year>2021</b:Year>
    <b:Pages>886-892</b:Pages>
    <b:RefOrder>7</b:RefOrder>
  </b:Source>
  <b:Source>
    <b:Tag>Rus101</b:Tag>
    <b:SourceType>JournalArticle</b:SourceType>
    <b:Guid>{D09B8B39-30B1-43A7-8175-554888771896}</b:Guid>
    <b:Author>
      <b:Author>
        <b:NameList>
          <b:Person>
            <b:Last>Rusminto</b:Last>
            <b:First>N.</b:First>
            <b:Middle>E.</b:Middle>
          </b:Person>
        </b:NameList>
      </b:Author>
    </b:Author>
    <b:Title>Analisis Wacana: Kajian Teoritis</b:Title>
    <b:Year>2010</b:Year>
    <b:RefOrder>8</b:RefOrder>
  </b:Source>
  <b:Source>
    <b:Tag>Ali22</b:Tag>
    <b:SourceType>JournalArticle</b:SourceType>
    <b:Guid>{DD1AF6EB-5C6E-43DC-8EB1-D97A89788CCC}</b:Guid>
    <b:Author>
      <b:Author>
        <b:NameList>
          <b:Person>
            <b:Last>Alifah</b:Last>
            <b:First>H.</b:First>
            <b:Middle>N., Haryanti, S. D., &amp; Utomo,</b:Middle>
          </b:Person>
        </b:NameList>
      </b:Author>
    </b:Author>
    <b:Title>Analisis Tindak Tutur dalam Podcast Indonesia “Sudah Lulus Pendidikan, Terus Apa?”.</b:Title>
    <b:JournalName>Widya Accarya, 13(1)</b:JournalName>
    <b:Year>2022</b:Year>
    <b:Pages>1-14</b:Pages>
    <b:RefOrder>9</b:RefOrder>
  </b:Source>
  <b:Source>
    <b:Tag>Yul06</b:Tag>
    <b:SourceType>JournalArticle</b:SourceType>
    <b:Guid>{5760E0C4-6084-440D-84A0-3700C8106817}</b:Guid>
    <b:Author>
      <b:Author>
        <b:NameList>
          <b:Person>
            <b:Last>Yule</b:Last>
            <b:First>G.</b:First>
          </b:Person>
        </b:NameList>
      </b:Author>
    </b:Author>
    <b:Title>Pragmatik. Yogyakarta</b:Title>
    <b:JournalName>Pustaka Pelajar</b:JournalName>
    <b:Year>2006</b:Year>
    <b:RefOrder>3</b:RefOrder>
  </b:Source>
  <b:Source>
    <b:Tag>Wij96</b:Tag>
    <b:SourceType>JournalArticle</b:SourceType>
    <b:Guid>{8D74D695-AB61-4172-A0ED-BEFF2136A8BC}</b:Guid>
    <b:Author>
      <b:Author>
        <b:NameList>
          <b:Person>
            <b:Last>Wijana</b:Last>
            <b:First>D.</b:First>
            <b:Middle>P.</b:Middle>
          </b:Person>
        </b:NameList>
      </b:Author>
    </b:Author>
    <b:Title>Dasar-dasar Pragmatik. ANDI Yogyakarta.</b:Title>
    <b:Year>1996</b:Year>
    <b:RefOrder>10</b:RefOrder>
  </b:Source>
  <b:Source>
    <b:Tag>Rah05</b:Tag>
    <b:SourceType>JournalArticle</b:SourceType>
    <b:Guid>{334B5807-024C-4BFD-9845-6CE359E4530B}</b:Guid>
    <b:Author>
      <b:Author>
        <b:NameList>
          <b:Person>
            <b:Last>Rahardi</b:Last>
            <b:First>R.</b:First>
            <b:Middle>K.</b:Middle>
          </b:Person>
        </b:NameList>
      </b:Author>
    </b:Author>
    <b:Title>Pragmatik: kesantunan imperatif bahasa Indonesia. Erlangga.</b:Title>
    <b:Year>2005</b:Year>
    <b:RefOrder>11</b:RefOrder>
  </b:Source>
  <b:Source>
    <b:Tag>Aus62</b:Tag>
    <b:SourceType>JournalArticle</b:SourceType>
    <b:Guid>{40F4A70B-8F52-468F-BABC-AF022EF6298C}</b:Guid>
    <b:Author>
      <b:Author>
        <b:NameList>
          <b:Person>
            <b:Last>Austin</b:Last>
            <b:First>J.</b:First>
            <b:Middle>L.</b:Middle>
          </b:Person>
        </b:NameList>
      </b:Author>
    </b:Author>
    <b:Title>How do to Things with Words. Oxford: The Clarendon Press.</b:Title>
    <b:Year>1962</b:Year>
    <b:RefOrder>12</b:RefOrder>
  </b:Source>
  <b:Source>
    <b:Tag>Cha10</b:Tag>
    <b:SourceType>JournalArticle</b:SourceType>
    <b:Guid>{4E5A0446-1F4D-4F9D-80CA-E2BA68ECB61F}</b:Guid>
    <b:Author>
      <b:Author>
        <b:NameList>
          <b:Person>
            <b:Last>Chaer</b:Last>
            <b:First>Abdul</b:First>
            <b:Middle>dan Agustina Leonie</b:Middle>
          </b:Person>
        </b:NameList>
      </b:Author>
    </b:Author>
    <b:Title>Sosiolinguistik Perkenalan Awal. Jakarta: Rineka</b:Title>
    <b:Year>2010</b:Year>
    <b:RefOrder>13</b:RefOrder>
  </b:Source>
  <b:Source>
    <b:Tag>Hab98</b:Tag>
    <b:SourceType>JournalArticle</b:SourceType>
    <b:Guid>{822CC7A3-F5AE-419F-832B-6CD82A7ECB80}</b:Guid>
    <b:Author>
      <b:Author>
        <b:NameList>
          <b:Person>
            <b:Last>Habermas</b:Last>
            <b:First>J.</b:First>
          </b:Person>
        </b:NameList>
      </b:Author>
    </b:Author>
    <b:Title>On the Pragmatics of Communication. Cambridge: The MIT Press.</b:Title>
    <b:Year>1998</b:Year>
    <b:RefOrder>14</b:RefOrder>
  </b:Source>
  <b:Source>
    <b:Tag>Sea97</b:Tag>
    <b:SourceType>JournalArticle</b:SourceType>
    <b:Guid>{6A8616C4-63BA-468F-9CDB-0AAC66CF23F8}</b:Guid>
    <b:Author>
      <b:Author>
        <b:NameList>
          <b:Person>
            <b:Last>Searle</b:Last>
            <b:First>J.</b:First>
            <b:Middle>R.</b:Middle>
          </b:Person>
        </b:NameList>
      </b:Author>
    </b:Author>
    <b:Title>Expression and Meaning: Studies in the Theory of Speech Acts.</b:Title>
    <b:JournalName>Collection (Vol. 49).</b:JournalName>
    <b:Year>1997</b:Year>
    <b:RefOrder>15</b:RefOrder>
  </b:Source>
  <b:Source>
    <b:Tag>Sug08</b:Tag>
    <b:SourceType>JournalArticle</b:SourceType>
    <b:Guid>{AB9EB33A-6204-4DA8-83B2-DE181325F0AC}</b:Guid>
    <b:Author>
      <b:Author>
        <b:NameList>
          <b:Person>
            <b:Last>Sugiyono</b:Last>
            <b:First>D.</b:First>
          </b:Person>
        </b:NameList>
      </b:Author>
    </b:Author>
    <b:Title>Metode penelitian pendidikan pendekatan kuantitatif, kualitatif dan R&amp;D.</b:Title>
    <b:Year>2008</b:Year>
    <b:RefOrder>4</b:RefOrder>
  </b:Source>
  <b:Source>
    <b:Tag>Sud15</b:Tag>
    <b:SourceType>JournalArticle</b:SourceType>
    <b:Guid>{7791DC33-E45C-4355-A874-8262F64B677B}</b:Guid>
    <b:Author>
      <b:Author>
        <b:NameList>
          <b:Person>
            <b:Last>Sudaryanto</b:Last>
          </b:Person>
        </b:NameList>
      </b:Author>
    </b:Author>
    <b:Title>Kontruksi Wacana pemeriksaan Tersangka: Kajian Lingistik Forensik</b:Title>
    <b:Year>2015</b:Year>
    <b:RefOrder>5</b:RefOrder>
  </b:Source>
  <b:Source>
    <b:Tag>Web07</b:Tag>
    <b:SourceType>JournalArticle</b:SourceType>
    <b:Guid>{716A2FDB-809B-4BC9-8ED3-B50C5F3E0033}</b:Guid>
    <b:Author>
      <b:Author>
        <b:NameList>
          <b:Person>
            <b:Last>Weber</b:Last>
          </b:Person>
        </b:NameList>
      </b:Author>
    </b:Author>
    <b:Title>BBC Strikes Google-Youteb deal</b:Title>
    <b:Year>2007</b:Year>
    <b:RefOrder>16</b:RefOrder>
  </b:Source>
  <b:Source>
    <b:Tag>Sea17</b:Tag>
    <b:SourceType>JournalArticle</b:SourceType>
    <b:Guid>{59835561-486A-42C5-8782-0986F23795A4}</b:Guid>
    <b:Author>
      <b:Author>
        <b:NameList>
          <b:Person>
            <b:Last>Searle</b:Last>
          </b:Person>
        </b:NameList>
      </b:Author>
    </b:Author>
    <b:Title>Tindak Tutur dalam Pembelajaran bahasa Indonesia </b:Title>
    <b:Year>2017</b:Year>
    <b:RefOrder>2</b:RefOrder>
  </b:Source>
  <b:Source>
    <b:Tag>Ste24</b:Tag>
    <b:SourceType>JournalArticle</b:SourceType>
    <b:Guid>{28174FF5-576E-46CA-957E-0529443BAB8D}</b:Guid>
    <b:Author>
      <b:Author>
        <b:NameList>
          <b:Person>
            <b:Last>Steven</b:Last>
            <b:First>Howard</b:First>
          </b:Person>
        </b:NameList>
      </b:Author>
    </b:Author>
    <b:Title>Transforming Bullying Prevention Through Assertive Comunication Training</b:Title>
    <b:Year>2024</b:Year>
    <b:RefOrder>1</b:RefOrder>
  </b:Source>
  <b:Source>
    <b:Tag>Aus16</b:Tag>
    <b:SourceType>JournalArticle</b:SourceType>
    <b:Guid>{1DA9D55A-4D10-41EB-851A-A748174D41BD}</b:Guid>
    <b:Author>
      <b:Author>
        <b:NameList>
          <b:Person>
            <b:Last>Austian</b:Last>
          </b:Person>
        </b:NameList>
      </b:Author>
    </b:Author>
    <b:Title>PENDIIDIKAN KARAKTER DAN BUKU TEKS SEKOLAH DASAR </b:Title>
    <b:Year>2016</b:Year>
    <b:RefOrder>17</b:RefOrder>
  </b:Source>
  <b:Source>
    <b:Tag>Lul24</b:Tag>
    <b:SourceType>JournalArticle</b:SourceType>
    <b:Guid>{4455E0A2-00A9-405F-BDF8-E49C37EB1BB9}</b:Guid>
    <b:Author>
      <b:Author>
        <b:NameList>
          <b:Person>
            <b:Last>Mulyani</b:Last>
            <b:First>Lula</b:First>
          </b:Person>
        </b:NameList>
      </b:Author>
    </b:Author>
    <b:Title>“Analisis Tindak Tutur Dalam Youtube Podcast Warung Kopi (PWK) Episode Brandon Salim Dalam Meningkatkan Kemampuan Keterampilan Menyimak Siswa”</b:Title>
    <b:Year>2024</b:Year>
    <b:RefOrder>18</b:RefOrder>
  </b:Source>
  <b:Source>
    <b:Tag>Umm20</b:Tag>
    <b:SourceType>JournalArticle</b:SourceType>
    <b:Guid>{1D75E51D-8FFE-4DCC-8F73-2FA3C5445623}</b:Guid>
    <b:Author>
      <b:Author>
        <b:NameList>
          <b:Person>
            <b:Last>Ummah</b:Last>
          </b:Person>
        </b:NameList>
      </b:Author>
    </b:Author>
    <b:Title>Podcast sebagai strategi dakwah di era digital</b:Title>
    <b:Year>2020</b:Year>
    <b:RefOrder>19</b:RefOrder>
  </b:Source>
</b:Sources>
</file>

<file path=customXml/itemProps1.xml><?xml version="1.0" encoding="utf-8"?>
<ds:datastoreItem xmlns:ds="http://schemas.openxmlformats.org/officeDocument/2006/customXml" ds:itemID="{221B0C0F-F0BD-4350-AA07-C3C665F2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fgh273</dc:creator>
  <cp:lastModifiedBy>resanur fadilah</cp:lastModifiedBy>
  <cp:revision>3</cp:revision>
  <cp:lastPrinted>2026-03-03T00:34:00Z</cp:lastPrinted>
  <dcterms:created xsi:type="dcterms:W3CDTF">2026-03-03T00:35:00Z</dcterms:created>
  <dcterms:modified xsi:type="dcterms:W3CDTF">2026-03-03T00:36:00Z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18th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 (in-text citations)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783904c1-7219-3ab1-8622-544e7b1f2cb5</vt:lpwstr>
  </property>
  <property fmtid="{D5CDD505-2E9C-101B-9397-08002B2CF9AE}" pid="24" name="Mendeley Citation Style_1">
    <vt:lpwstr>http://www.zotero.org/styles/apa</vt:lpwstr>
  </property>
</Properties>
</file>